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EA6A" w14:textId="4996769B" w:rsidR="00B60D34" w:rsidRPr="002977F2" w:rsidRDefault="00B60D34" w:rsidP="007360D0">
      <w:pPr>
        <w:ind w:left="-426"/>
        <w:rPr>
          <w:b/>
          <w:bCs/>
          <w:sz w:val="32"/>
          <w:szCs w:val="32"/>
        </w:rPr>
      </w:pPr>
    </w:p>
    <w:tbl>
      <w:tblPr>
        <w:tblStyle w:val="GridTable1Light-Accent1"/>
        <w:tblW w:w="10349" w:type="dxa"/>
        <w:tblInd w:w="-431" w:type="dxa"/>
        <w:tblLook w:val="0420" w:firstRow="1" w:lastRow="0" w:firstColumn="0" w:lastColumn="0" w:noHBand="0" w:noVBand="1"/>
      </w:tblPr>
      <w:tblGrid>
        <w:gridCol w:w="7089"/>
        <w:gridCol w:w="1984"/>
        <w:gridCol w:w="1276"/>
      </w:tblGrid>
      <w:tr w:rsidR="00BB3257" w:rsidRPr="006B4B93" w14:paraId="5DA2DC62" w14:textId="42BAD337" w:rsidTr="00432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7089" w:type="dxa"/>
            <w:shd w:val="clear" w:color="auto" w:fill="C6D9F1" w:themeFill="text2" w:themeFillTint="33"/>
            <w:vAlign w:val="center"/>
            <w:hideMark/>
          </w:tcPr>
          <w:p w14:paraId="0CD431D9" w14:textId="12C4F80B" w:rsidR="00BB3257" w:rsidRPr="004327EF" w:rsidRDefault="004327EF" w:rsidP="005B3C2C">
            <w:pPr>
              <w:jc w:val="center"/>
              <w:rPr>
                <w:sz w:val="36"/>
                <w:szCs w:val="36"/>
              </w:rPr>
            </w:pPr>
            <w:r w:rsidRPr="004327EF">
              <w:rPr>
                <w:sz w:val="36"/>
                <w:szCs w:val="36"/>
              </w:rPr>
              <w:t>LOCAL AUTHORITY REQUIREMENT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  <w:hideMark/>
          </w:tcPr>
          <w:p w14:paraId="43891A4A" w14:textId="296C7033" w:rsidR="00BB3257" w:rsidRPr="0042155C" w:rsidRDefault="00BB3257" w:rsidP="005B3C2C">
            <w:pPr>
              <w:jc w:val="center"/>
            </w:pPr>
            <w:r>
              <w:t>DUTY</w:t>
            </w:r>
            <w:r w:rsidR="0034223F">
              <w:t xml:space="preserve"> or</w:t>
            </w:r>
            <w:r>
              <w:t xml:space="preserve"> POWER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12E8129" w14:textId="45331244" w:rsidR="00BB3257" w:rsidRPr="002977F2" w:rsidRDefault="00BB3257" w:rsidP="005B3C2C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2977F2">
              <w:rPr>
                <w:b w:val="0"/>
                <w:bCs w:val="0"/>
                <w:sz w:val="18"/>
                <w:szCs w:val="18"/>
              </w:rPr>
              <w:t>Type of responsibility A-F ‘sphere of influence’</w:t>
            </w:r>
          </w:p>
        </w:tc>
      </w:tr>
      <w:tr w:rsidR="00BB3257" w:rsidRPr="00EE7D1A" w14:paraId="5947E5C5" w14:textId="0C7908F3" w:rsidTr="00194A8D">
        <w:trPr>
          <w:trHeight w:val="584"/>
        </w:trPr>
        <w:tc>
          <w:tcPr>
            <w:tcW w:w="7089" w:type="dxa"/>
            <w:hideMark/>
          </w:tcPr>
          <w:p w14:paraId="4BED7AD6" w14:textId="12983798" w:rsidR="00BB3257" w:rsidRPr="00262C8F" w:rsidRDefault="00BB3257" w:rsidP="00262C8F">
            <w:pPr>
              <w:pStyle w:val="ListParagraph"/>
              <w:numPr>
                <w:ilvl w:val="0"/>
                <w:numId w:val="59"/>
              </w:numPr>
              <w:rPr>
                <w:i/>
                <w:iCs/>
                <w:color w:val="FF0000"/>
              </w:rPr>
            </w:pPr>
            <w:r w:rsidRPr="00262C8F">
              <w:rPr>
                <w:i/>
                <w:iCs/>
                <w:color w:val="FF0000"/>
                <w:lang w:val="en-US"/>
              </w:rPr>
              <w:t>Conserve and enhance biodiversity (S102) and report on their actions (S103</w:t>
            </w:r>
          </w:p>
        </w:tc>
        <w:tc>
          <w:tcPr>
            <w:tcW w:w="1984" w:type="dxa"/>
            <w:hideMark/>
          </w:tcPr>
          <w:p w14:paraId="708E3869" w14:textId="773C88FB" w:rsidR="00BB3257" w:rsidRPr="00EE7D1A" w:rsidRDefault="00BB3257" w:rsidP="0042155C">
            <w:pPr>
              <w:rPr>
                <w:i/>
                <w:iCs/>
                <w:color w:val="FF0000"/>
              </w:rPr>
            </w:pPr>
            <w:r w:rsidRPr="00EE7D1A">
              <w:rPr>
                <w:b/>
                <w:bCs/>
                <w:i/>
                <w:iCs/>
                <w:color w:val="FF0000"/>
                <w:lang w:val="en-US"/>
              </w:rPr>
              <w:t>DUTY</w:t>
            </w:r>
          </w:p>
        </w:tc>
        <w:tc>
          <w:tcPr>
            <w:tcW w:w="1276" w:type="dxa"/>
          </w:tcPr>
          <w:p w14:paraId="1742732D" w14:textId="2E3FA384" w:rsidR="00BB3257" w:rsidRPr="00EE7D1A" w:rsidRDefault="00BB3257" w:rsidP="001531EE">
            <w:pPr>
              <w:rPr>
                <w:i/>
                <w:iCs/>
                <w:color w:val="FF0000"/>
              </w:rPr>
            </w:pPr>
            <w:r w:rsidRPr="00EE7D1A">
              <w:rPr>
                <w:i/>
                <w:iCs/>
                <w:color w:val="FF0000"/>
              </w:rPr>
              <w:t>A, B, C, D, E, F</w:t>
            </w:r>
          </w:p>
        </w:tc>
      </w:tr>
      <w:tr w:rsidR="00BB3257" w:rsidRPr="0042155C" w14:paraId="0C2E6CD0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7B98A544" w14:textId="68C21DE6" w:rsidR="00BB3257" w:rsidRPr="00262C8F" w:rsidRDefault="00BB3257" w:rsidP="00262C8F">
            <w:pPr>
              <w:pStyle w:val="ListParagraph"/>
              <w:numPr>
                <w:ilvl w:val="0"/>
                <w:numId w:val="59"/>
              </w:numPr>
              <w:rPr>
                <w:lang w:val="en-US"/>
              </w:rPr>
            </w:pPr>
            <w:r w:rsidRPr="00262C8F">
              <w:rPr>
                <w:lang w:val="en-US"/>
              </w:rPr>
              <w:t xml:space="preserve">Produce a </w:t>
            </w:r>
            <w:r w:rsidRPr="0000438E">
              <w:rPr>
                <w:b/>
                <w:bCs/>
                <w:lang w:val="en-US"/>
              </w:rPr>
              <w:t>Local Nature Recovery Strategy</w:t>
            </w:r>
            <w:r w:rsidRPr="00262C8F">
              <w:rPr>
                <w:lang w:val="en-US"/>
              </w:rPr>
              <w:t xml:space="preserve"> (LNRS)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2A090D01" w14:textId="5802E010" w:rsidR="00BB3257" w:rsidRPr="00521A03" w:rsidRDefault="00BB3257" w:rsidP="0042155C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38449709" w14:textId="77777777" w:rsidR="00BB3257" w:rsidRDefault="00BB3257" w:rsidP="001531EE"/>
        </w:tc>
      </w:tr>
      <w:tr w:rsidR="00BB3257" w:rsidRPr="0042155C" w14:paraId="194F2A9C" w14:textId="4586716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  <w:hideMark/>
          </w:tcPr>
          <w:p w14:paraId="3646AB9C" w14:textId="33F54E15" w:rsidR="00BB3257" w:rsidRPr="0042155C" w:rsidRDefault="00BB3257" w:rsidP="00262C8F">
            <w:pPr>
              <w:pStyle w:val="ListParagraph"/>
              <w:numPr>
                <w:ilvl w:val="0"/>
                <w:numId w:val="59"/>
              </w:numPr>
            </w:pPr>
            <w:r>
              <w:t>– have regard (soon to be ‘take account’) of your LNRS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50323F83" w14:textId="49911D38" w:rsidR="00BB3257" w:rsidRPr="0042155C" w:rsidRDefault="00BB3257" w:rsidP="0042155C"/>
        </w:tc>
        <w:tc>
          <w:tcPr>
            <w:tcW w:w="1276" w:type="dxa"/>
            <w:shd w:val="clear" w:color="auto" w:fill="EAF1DD" w:themeFill="accent3" w:themeFillTint="33"/>
          </w:tcPr>
          <w:p w14:paraId="69C9BF05" w14:textId="77777777" w:rsidR="00BB3257" w:rsidRPr="0042155C" w:rsidRDefault="00BB3257" w:rsidP="0042155C"/>
        </w:tc>
      </w:tr>
      <w:tr w:rsidR="00BB3257" w:rsidRPr="0042155C" w14:paraId="1B4B5621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7B40363F" w14:textId="77777777" w:rsidR="00BB3257" w:rsidRDefault="00BB3257" w:rsidP="00FB68E2">
            <w:pPr>
              <w:pStyle w:val="ListParagraph"/>
              <w:numPr>
                <w:ilvl w:val="0"/>
                <w:numId w:val="59"/>
              </w:numPr>
            </w:pPr>
            <w:r>
              <w:t xml:space="preserve">Create </w:t>
            </w:r>
            <w:r w:rsidRPr="00094B0A">
              <w:rPr>
                <w:b/>
                <w:bCs/>
              </w:rPr>
              <w:t>agreements with developers under planning</w:t>
            </w:r>
            <w:r>
              <w:t xml:space="preserve"> conditions that can release support &amp; funding for community benefit including nature - S106 &amp; CIL (community infrastructure levy)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696E0067" w14:textId="015AA7D3" w:rsidR="00BB3257" w:rsidRPr="0042155C" w:rsidRDefault="00BB3257" w:rsidP="00FB68E2"/>
        </w:tc>
        <w:tc>
          <w:tcPr>
            <w:tcW w:w="1276" w:type="dxa"/>
            <w:shd w:val="clear" w:color="auto" w:fill="EAF1DD" w:themeFill="accent3" w:themeFillTint="33"/>
          </w:tcPr>
          <w:p w14:paraId="3C125073" w14:textId="77777777" w:rsidR="00BB3257" w:rsidRPr="0042155C" w:rsidRDefault="00BB3257" w:rsidP="00FB68E2"/>
        </w:tc>
      </w:tr>
      <w:tr w:rsidR="00BB3257" w:rsidRPr="0042155C" w14:paraId="1A34E737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563055BE" w14:textId="77777777" w:rsidR="00BB3257" w:rsidRDefault="00BB3257" w:rsidP="00FB68E2">
            <w:pPr>
              <w:pStyle w:val="ListParagraph"/>
              <w:numPr>
                <w:ilvl w:val="0"/>
                <w:numId w:val="59"/>
              </w:numPr>
            </w:pPr>
            <w:r>
              <w:t>Establish Inshore Fisheries and Conservation Authority (IFCAs)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175634B1" w14:textId="0DE4ED3F" w:rsidR="00BB3257" w:rsidRPr="0042155C" w:rsidRDefault="00BB3257" w:rsidP="00FB68E2"/>
        </w:tc>
        <w:tc>
          <w:tcPr>
            <w:tcW w:w="1276" w:type="dxa"/>
            <w:shd w:val="clear" w:color="auto" w:fill="EAF1DD" w:themeFill="accent3" w:themeFillTint="33"/>
          </w:tcPr>
          <w:p w14:paraId="613020FF" w14:textId="77777777" w:rsidR="00BB3257" w:rsidRPr="0042155C" w:rsidRDefault="00BB3257" w:rsidP="00FB68E2"/>
        </w:tc>
      </w:tr>
      <w:tr w:rsidR="00BB3257" w:rsidRPr="0042155C" w14:paraId="16F16A64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22D79F76" w14:textId="77777777" w:rsidR="00BB3257" w:rsidRPr="00DA4E24" w:rsidRDefault="00BB3257" w:rsidP="00FB68E2">
            <w:pPr>
              <w:pStyle w:val="ListParagraph"/>
              <w:numPr>
                <w:ilvl w:val="0"/>
                <w:numId w:val="59"/>
              </w:numPr>
            </w:pPr>
            <w:r w:rsidRPr="00DA4E24">
              <w:t xml:space="preserve">produce and publish </w:t>
            </w:r>
            <w:r w:rsidRPr="00262C8F">
              <w:rPr>
                <w:b/>
                <w:bCs/>
              </w:rPr>
              <w:t>management plans in relation to National Landscapes</w:t>
            </w:r>
            <w:r>
              <w:t xml:space="preserve"> (</w:t>
            </w:r>
            <w:r w:rsidRPr="00DA4E24">
              <w:t>areas of outstanding natural beauty</w:t>
            </w:r>
            <w:r>
              <w:t xml:space="preserve">) 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450D42B7" w14:textId="226E4815" w:rsidR="00BB3257" w:rsidRPr="0042155C" w:rsidRDefault="00BB3257" w:rsidP="00FB68E2"/>
        </w:tc>
        <w:tc>
          <w:tcPr>
            <w:tcW w:w="1276" w:type="dxa"/>
            <w:shd w:val="clear" w:color="auto" w:fill="EAF1DD" w:themeFill="accent3" w:themeFillTint="33"/>
          </w:tcPr>
          <w:p w14:paraId="28C53FF2" w14:textId="77777777" w:rsidR="00BB3257" w:rsidRPr="0042155C" w:rsidRDefault="00BB3257" w:rsidP="00FB68E2"/>
        </w:tc>
      </w:tr>
      <w:tr w:rsidR="00BB3257" w:rsidRPr="0042155C" w14:paraId="6BA46B0E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1273F46A" w14:textId="77777777" w:rsidR="00BB3257" w:rsidRPr="00262C8F" w:rsidRDefault="00BB3257" w:rsidP="00FB68E2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 w:rsidRPr="00A321BE">
              <w:t xml:space="preserve">Provide </w:t>
            </w:r>
            <w:r w:rsidRPr="00262C8F">
              <w:rPr>
                <w:b/>
                <w:bCs/>
              </w:rPr>
              <w:t>access to rivers and canals</w:t>
            </w:r>
            <w:r w:rsidRPr="00A321BE">
              <w:t xml:space="preserve"> for</w:t>
            </w:r>
            <w:r>
              <w:t xml:space="preserve"> </w:t>
            </w:r>
            <w:r w:rsidRPr="00A321BE">
              <w:t>picnics, launching boats or going around obstacles on rivers.</w:t>
            </w:r>
            <w:r>
              <w:t xml:space="preserve"> 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057436B1" w14:textId="7BD00376" w:rsidR="00BB3257" w:rsidRPr="0042155C" w:rsidRDefault="00BB3257" w:rsidP="00FB68E2"/>
        </w:tc>
        <w:tc>
          <w:tcPr>
            <w:tcW w:w="1276" w:type="dxa"/>
            <w:shd w:val="clear" w:color="auto" w:fill="EAF1DD" w:themeFill="accent3" w:themeFillTint="33"/>
          </w:tcPr>
          <w:p w14:paraId="5662CFE8" w14:textId="77777777" w:rsidR="00BB3257" w:rsidRPr="0042155C" w:rsidRDefault="00BB3257" w:rsidP="00FB68E2"/>
        </w:tc>
      </w:tr>
      <w:tr w:rsidR="00BB3257" w:rsidRPr="0042155C" w14:paraId="5C435CDE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0B988E65" w14:textId="77777777" w:rsidR="00BB3257" w:rsidRPr="00344745" w:rsidRDefault="00BB3257" w:rsidP="00FB68E2">
            <w:pPr>
              <w:pStyle w:val="ListParagraph"/>
              <w:numPr>
                <w:ilvl w:val="0"/>
                <w:numId w:val="59"/>
              </w:numPr>
            </w:pPr>
            <w:r>
              <w:t>Controlled u</w:t>
            </w:r>
            <w:r w:rsidRPr="00344745">
              <w:t xml:space="preserve">se of </w:t>
            </w:r>
            <w:r w:rsidRPr="00262C8F">
              <w:rPr>
                <w:b/>
                <w:bCs/>
              </w:rPr>
              <w:t>pesticides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769B7E72" w14:textId="7621C667" w:rsidR="00BB3257" w:rsidRPr="00020E44" w:rsidRDefault="00BB3257" w:rsidP="00FB68E2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464EDFBD" w14:textId="77777777" w:rsidR="00BB3257" w:rsidRPr="0042155C" w:rsidRDefault="00BB3257" w:rsidP="00FB68E2"/>
        </w:tc>
      </w:tr>
      <w:tr w:rsidR="00BB3257" w:rsidRPr="0042155C" w14:paraId="22B8FF33" w14:textId="66A8F2C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  <w:hideMark/>
          </w:tcPr>
          <w:p w14:paraId="0D2256C0" w14:textId="6128E374" w:rsidR="00BB3257" w:rsidRPr="0042155C" w:rsidRDefault="00BB3257" w:rsidP="00262C8F">
            <w:pPr>
              <w:pStyle w:val="ListParagraph"/>
              <w:numPr>
                <w:ilvl w:val="0"/>
                <w:numId w:val="59"/>
              </w:numPr>
            </w:pPr>
            <w:r w:rsidRPr="00F345C4">
              <w:t xml:space="preserve">do all that </w:t>
            </w:r>
            <w:r w:rsidRPr="00262C8F">
              <w:rPr>
                <w:i/>
                <w:iCs/>
              </w:rPr>
              <w:t>(the council)</w:t>
            </w:r>
            <w:r>
              <w:t xml:space="preserve"> </w:t>
            </w:r>
            <w:r w:rsidRPr="00F345C4">
              <w:t xml:space="preserve">reasonably </w:t>
            </w:r>
            <w:proofErr w:type="gramStart"/>
            <w:r w:rsidRPr="00F345C4">
              <w:t xml:space="preserve">can </w:t>
            </w:r>
            <w:r>
              <w:t>to</w:t>
            </w:r>
            <w:proofErr w:type="gramEnd"/>
            <w:r>
              <w:t xml:space="preserve"> </w:t>
            </w:r>
            <w:r w:rsidRPr="00262C8F">
              <w:rPr>
                <w:b/>
                <w:bCs/>
              </w:rPr>
              <w:t>prevent crime and disorde</w:t>
            </w:r>
            <w:r w:rsidRPr="00F345C4">
              <w:t xml:space="preserve">r in </w:t>
            </w:r>
            <w:r w:rsidRPr="00262C8F">
              <w:rPr>
                <w:i/>
                <w:iCs/>
              </w:rPr>
              <w:t>(its)</w:t>
            </w:r>
            <w:r>
              <w:t xml:space="preserve"> </w:t>
            </w:r>
            <w:r w:rsidRPr="00F345C4">
              <w:t>area (including anti-social and other behaviour adversely affecting the</w:t>
            </w:r>
            <w:r>
              <w:t xml:space="preserve"> </w:t>
            </w:r>
            <w:r w:rsidRPr="00F345C4">
              <w:t xml:space="preserve">local environment) i.e. including </w:t>
            </w:r>
            <w:r w:rsidRPr="00262C8F">
              <w:rPr>
                <w:b/>
                <w:bCs/>
              </w:rPr>
              <w:t>wildlife crime)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7966C070" w14:textId="08C561AC" w:rsidR="00BB3257" w:rsidRPr="0042155C" w:rsidRDefault="00BB3257" w:rsidP="0042155C"/>
        </w:tc>
        <w:tc>
          <w:tcPr>
            <w:tcW w:w="1276" w:type="dxa"/>
            <w:shd w:val="clear" w:color="auto" w:fill="DAEEF3" w:themeFill="accent5" w:themeFillTint="33"/>
          </w:tcPr>
          <w:p w14:paraId="638423D7" w14:textId="77777777" w:rsidR="00BB3257" w:rsidRPr="0042155C" w:rsidRDefault="00BB3257" w:rsidP="0042155C"/>
        </w:tc>
      </w:tr>
      <w:tr w:rsidR="00BB3257" w:rsidRPr="0042155C" w14:paraId="4FCDA7C1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75DE08ED" w14:textId="77777777" w:rsidR="00BB3257" w:rsidRDefault="00BB3257" w:rsidP="00FB68E2">
            <w:pPr>
              <w:pStyle w:val="ListParagraph"/>
              <w:numPr>
                <w:ilvl w:val="0"/>
                <w:numId w:val="59"/>
              </w:numPr>
            </w:pPr>
            <w:r w:rsidRPr="00487C56">
              <w:t xml:space="preserve">make </w:t>
            </w:r>
            <w:r w:rsidRPr="00262C8F">
              <w:rPr>
                <w:b/>
                <w:bCs/>
              </w:rPr>
              <w:t xml:space="preserve">tree preservation orders. </w:t>
            </w:r>
            <w:r w:rsidRPr="00487C56">
              <w:t>This covers the preservation</w:t>
            </w:r>
            <w:r>
              <w:t xml:space="preserve"> </w:t>
            </w:r>
            <w:r w:rsidRPr="00487C56">
              <w:t>of trees or woodlands in their area, in the interests of public amenity.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209549F" w14:textId="1740A787" w:rsidR="00BB3257" w:rsidRPr="00487C56" w:rsidRDefault="00BB3257" w:rsidP="00FB68E2"/>
        </w:tc>
        <w:tc>
          <w:tcPr>
            <w:tcW w:w="1276" w:type="dxa"/>
            <w:shd w:val="clear" w:color="auto" w:fill="DAEEF3" w:themeFill="accent5" w:themeFillTint="33"/>
          </w:tcPr>
          <w:p w14:paraId="1B004097" w14:textId="77777777" w:rsidR="00BB3257" w:rsidRPr="0042155C" w:rsidRDefault="00BB3257" w:rsidP="00FB68E2"/>
        </w:tc>
      </w:tr>
      <w:tr w:rsidR="00BB3257" w:rsidRPr="0042155C" w14:paraId="228BA8EF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4763E649" w14:textId="77777777" w:rsidR="00BB3257" w:rsidRDefault="00BB3257" w:rsidP="00FB68E2">
            <w:pPr>
              <w:pStyle w:val="ListParagraph"/>
              <w:numPr>
                <w:ilvl w:val="0"/>
                <w:numId w:val="59"/>
              </w:numPr>
            </w:pPr>
            <w:r w:rsidRPr="002C2CA9">
              <w:t xml:space="preserve">local highway authorities in England to </w:t>
            </w:r>
            <w:r w:rsidRPr="00262C8F">
              <w:rPr>
                <w:b/>
                <w:bCs/>
              </w:rPr>
              <w:t>consult before felling street trees.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5E864E9E" w14:textId="2667A7AF" w:rsidR="00BB3257" w:rsidRPr="0042155C" w:rsidRDefault="00BB3257" w:rsidP="00FB68E2"/>
        </w:tc>
        <w:tc>
          <w:tcPr>
            <w:tcW w:w="1276" w:type="dxa"/>
            <w:shd w:val="clear" w:color="auto" w:fill="DAEEF3" w:themeFill="accent5" w:themeFillTint="33"/>
          </w:tcPr>
          <w:p w14:paraId="6182E3E8" w14:textId="77777777" w:rsidR="00BB3257" w:rsidRPr="0042155C" w:rsidRDefault="00BB3257" w:rsidP="00FB68E2"/>
        </w:tc>
      </w:tr>
      <w:tr w:rsidR="00BB3257" w:rsidRPr="0042155C" w14:paraId="64E60D99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1DD1AF84" w14:textId="77777777" w:rsidR="00BB3257" w:rsidRPr="00A321BE" w:rsidRDefault="00BB3257" w:rsidP="00FB68E2">
            <w:pPr>
              <w:pStyle w:val="ListParagraph"/>
              <w:numPr>
                <w:ilvl w:val="0"/>
                <w:numId w:val="59"/>
              </w:numPr>
            </w:pPr>
            <w:r w:rsidRPr="00063367">
              <w:t>lay out, plant and improve land forming part of a</w:t>
            </w:r>
            <w:r>
              <w:t xml:space="preserve"> </w:t>
            </w:r>
            <w:r w:rsidRPr="00094B0A">
              <w:rPr>
                <w:b/>
                <w:bCs/>
              </w:rPr>
              <w:t xml:space="preserve">park or pleasure ground. 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104712C7" w14:textId="71989C8B" w:rsidR="00BB3257" w:rsidRPr="0042155C" w:rsidRDefault="00BB3257" w:rsidP="00FB68E2"/>
        </w:tc>
        <w:tc>
          <w:tcPr>
            <w:tcW w:w="1276" w:type="dxa"/>
            <w:shd w:val="clear" w:color="auto" w:fill="DAEEF3" w:themeFill="accent5" w:themeFillTint="33"/>
          </w:tcPr>
          <w:p w14:paraId="11A81C23" w14:textId="77777777" w:rsidR="00BB3257" w:rsidRPr="0042155C" w:rsidRDefault="00BB3257" w:rsidP="00FB68E2"/>
        </w:tc>
      </w:tr>
      <w:tr w:rsidR="00BB3257" w:rsidRPr="0042155C" w14:paraId="0A357C3F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31B3E0AB" w14:textId="77777777" w:rsidR="00BB3257" w:rsidRPr="00262C8F" w:rsidRDefault="00BB3257" w:rsidP="00FB68E2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 w:rsidRPr="00BC1CC2">
              <w:t xml:space="preserve">provide </w:t>
            </w:r>
            <w:r w:rsidRPr="00262C8F">
              <w:rPr>
                <w:b/>
                <w:bCs/>
              </w:rPr>
              <w:t xml:space="preserve">allotments 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5CBED59D" w14:textId="06BA74A4" w:rsidR="00BB3257" w:rsidRPr="0042155C" w:rsidRDefault="00BB3257" w:rsidP="00FB68E2"/>
        </w:tc>
        <w:tc>
          <w:tcPr>
            <w:tcW w:w="1276" w:type="dxa"/>
            <w:shd w:val="clear" w:color="auto" w:fill="DAEEF3" w:themeFill="accent5" w:themeFillTint="33"/>
          </w:tcPr>
          <w:p w14:paraId="2015CB8B" w14:textId="77777777" w:rsidR="00BB3257" w:rsidRPr="0042155C" w:rsidRDefault="00BB3257" w:rsidP="00FB68E2"/>
        </w:tc>
      </w:tr>
      <w:tr w:rsidR="00BB3257" w:rsidRPr="0042155C" w14:paraId="7F146DEE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016DB506" w14:textId="77777777" w:rsidR="00BB3257" w:rsidRPr="001003D6" w:rsidRDefault="00BB3257" w:rsidP="00FB68E2">
            <w:pPr>
              <w:pStyle w:val="ListParagraph"/>
              <w:numPr>
                <w:ilvl w:val="0"/>
                <w:numId w:val="59"/>
              </w:numPr>
            </w:pPr>
            <w:r w:rsidRPr="001003D6">
              <w:t xml:space="preserve">Control of </w:t>
            </w:r>
            <w:r w:rsidRPr="00262C8F">
              <w:rPr>
                <w:b/>
                <w:bCs/>
              </w:rPr>
              <w:t xml:space="preserve">INNS </w:t>
            </w:r>
            <w:r w:rsidRPr="00CA420A">
              <w:t>(invasive non-native species)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8C64539" w14:textId="3A1959AC" w:rsidR="00BB3257" w:rsidRPr="0042155C" w:rsidRDefault="00BB3257" w:rsidP="00FB68E2"/>
        </w:tc>
        <w:tc>
          <w:tcPr>
            <w:tcW w:w="1276" w:type="dxa"/>
            <w:shd w:val="clear" w:color="auto" w:fill="DAEEF3" w:themeFill="accent5" w:themeFillTint="33"/>
          </w:tcPr>
          <w:p w14:paraId="195A95B2" w14:textId="77777777" w:rsidR="00BB3257" w:rsidRPr="0042155C" w:rsidRDefault="00BB3257" w:rsidP="00FB68E2"/>
        </w:tc>
      </w:tr>
      <w:tr w:rsidR="00BB3257" w:rsidRPr="0042155C" w14:paraId="2138D61B" w14:textId="385559A3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  <w:hideMark/>
          </w:tcPr>
          <w:p w14:paraId="2E230D49" w14:textId="19217B83" w:rsidR="00BB3257" w:rsidRPr="0042155C" w:rsidRDefault="00BB3257" w:rsidP="00262C8F">
            <w:pPr>
              <w:pStyle w:val="ListParagraph"/>
              <w:numPr>
                <w:ilvl w:val="0"/>
                <w:numId w:val="59"/>
              </w:numPr>
            </w:pPr>
            <w:r w:rsidRPr="00047FA9">
              <w:t>local authorities must exercise their nature conservation functions</w:t>
            </w:r>
            <w:r>
              <w:t xml:space="preserve"> </w:t>
            </w:r>
            <w:r w:rsidRPr="00047FA9">
              <w:t>to comply with the Habitats Directive and consider the effect on a</w:t>
            </w:r>
            <w:r>
              <w:t xml:space="preserve"> </w:t>
            </w:r>
            <w:r w:rsidRPr="00047FA9">
              <w:t>European site29</w:t>
            </w:r>
            <w:r>
              <w:t xml:space="preserve"> i.e. the ‘</w:t>
            </w:r>
            <w:proofErr w:type="spellStart"/>
            <w:r w:rsidRPr="00262C8F">
              <w:rPr>
                <w:b/>
                <w:bCs/>
              </w:rPr>
              <w:t>Habs</w:t>
            </w:r>
            <w:proofErr w:type="spellEnd"/>
            <w:r w:rsidRPr="00262C8F">
              <w:rPr>
                <w:b/>
                <w:bCs/>
              </w:rPr>
              <w:t xml:space="preserve"> Regs’- these are sites that are of European/international importance for nature and wildlife. 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1C1877C" w14:textId="7991E7C2" w:rsidR="00BB3257" w:rsidRPr="0042155C" w:rsidRDefault="00BB3257" w:rsidP="0042155C"/>
        </w:tc>
        <w:tc>
          <w:tcPr>
            <w:tcW w:w="1276" w:type="dxa"/>
            <w:shd w:val="clear" w:color="auto" w:fill="FDE9D9" w:themeFill="accent6" w:themeFillTint="33"/>
          </w:tcPr>
          <w:p w14:paraId="2B9FBAC8" w14:textId="77777777" w:rsidR="00BB3257" w:rsidRPr="0042155C" w:rsidRDefault="00BB3257" w:rsidP="0042155C"/>
        </w:tc>
      </w:tr>
      <w:tr w:rsidR="00BB3257" w:rsidRPr="0042155C" w14:paraId="2CB9F1B8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22EE1F58" w14:textId="77777777" w:rsidR="00BB3257" w:rsidRPr="00487C56" w:rsidRDefault="00BB3257" w:rsidP="00FB68E2">
            <w:pPr>
              <w:pStyle w:val="ListParagraph"/>
              <w:numPr>
                <w:ilvl w:val="0"/>
                <w:numId w:val="59"/>
              </w:numPr>
            </w:pPr>
            <w:r>
              <w:lastRenderedPageBreak/>
              <w:t xml:space="preserve">acquire, declare and manage </w:t>
            </w:r>
            <w:r w:rsidRPr="00262C8F">
              <w:rPr>
                <w:b/>
                <w:bCs/>
              </w:rPr>
              <w:t xml:space="preserve">Local Nature Reserves </w:t>
            </w:r>
            <w:r>
              <w:t>(LNR).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353A14" w14:textId="6D74FA3B" w:rsidR="00BB3257" w:rsidRPr="0042155C" w:rsidRDefault="00BB3257" w:rsidP="00FB68E2"/>
        </w:tc>
        <w:tc>
          <w:tcPr>
            <w:tcW w:w="1276" w:type="dxa"/>
            <w:shd w:val="clear" w:color="auto" w:fill="FDE9D9" w:themeFill="accent6" w:themeFillTint="33"/>
          </w:tcPr>
          <w:p w14:paraId="2901D334" w14:textId="77777777" w:rsidR="00BB3257" w:rsidRPr="0042155C" w:rsidRDefault="00BB3257" w:rsidP="00FB68E2"/>
        </w:tc>
      </w:tr>
      <w:tr w:rsidR="00BB3257" w:rsidRPr="0042155C" w14:paraId="3642E1F3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5F1FCE9F" w14:textId="77777777" w:rsidR="00BB3257" w:rsidRDefault="00BB3257" w:rsidP="00FB68E2">
            <w:pPr>
              <w:pStyle w:val="ListParagraph"/>
              <w:numPr>
                <w:ilvl w:val="0"/>
                <w:numId w:val="59"/>
              </w:numPr>
            </w:pPr>
            <w:r w:rsidRPr="00824EA6">
              <w:t xml:space="preserve">keep land and highways </w:t>
            </w:r>
            <w:r w:rsidRPr="00262C8F">
              <w:rPr>
                <w:b/>
                <w:bCs/>
              </w:rPr>
              <w:t>clear of litter</w:t>
            </w:r>
            <w:r w:rsidRPr="00824EA6">
              <w:t xml:space="preserve"> etc.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4692F6" w14:textId="3BB093E8" w:rsidR="00BB3257" w:rsidRPr="0042155C" w:rsidRDefault="00BB3257" w:rsidP="00FB68E2"/>
        </w:tc>
        <w:tc>
          <w:tcPr>
            <w:tcW w:w="1276" w:type="dxa"/>
            <w:shd w:val="clear" w:color="auto" w:fill="FDE9D9" w:themeFill="accent6" w:themeFillTint="33"/>
          </w:tcPr>
          <w:p w14:paraId="4880C21B" w14:textId="77777777" w:rsidR="00BB3257" w:rsidRPr="0042155C" w:rsidRDefault="00BB3257" w:rsidP="00FB68E2"/>
        </w:tc>
      </w:tr>
      <w:tr w:rsidR="00BB3257" w:rsidRPr="0042155C" w14:paraId="49545A69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512618EB" w14:textId="77777777" w:rsidR="00BB3257" w:rsidRDefault="00BB3257" w:rsidP="00FB68E2">
            <w:pPr>
              <w:pStyle w:val="ListParagraph"/>
              <w:numPr>
                <w:ilvl w:val="0"/>
                <w:numId w:val="59"/>
              </w:numPr>
            </w:pPr>
            <w:r>
              <w:t xml:space="preserve">carry out </w:t>
            </w:r>
            <w:r w:rsidRPr="00262C8F">
              <w:rPr>
                <w:b/>
                <w:bCs/>
              </w:rPr>
              <w:t>remediation work on contaminated land</w:t>
            </w:r>
            <w:r>
              <w:t xml:space="preserve"> 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96CEFB" w14:textId="00270978" w:rsidR="00BB3257" w:rsidRPr="0042155C" w:rsidRDefault="00BB3257" w:rsidP="00FB68E2"/>
        </w:tc>
        <w:tc>
          <w:tcPr>
            <w:tcW w:w="1276" w:type="dxa"/>
            <w:shd w:val="clear" w:color="auto" w:fill="FDE9D9" w:themeFill="accent6" w:themeFillTint="33"/>
          </w:tcPr>
          <w:p w14:paraId="5D8F4454" w14:textId="77777777" w:rsidR="00BB3257" w:rsidRPr="0042155C" w:rsidRDefault="00BB3257" w:rsidP="00FB68E2"/>
        </w:tc>
      </w:tr>
      <w:tr w:rsidR="00BB3257" w:rsidRPr="0042155C" w14:paraId="4738303D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76F98E6B" w14:textId="2F2B2273" w:rsidR="00BB3257" w:rsidRPr="000171B2" w:rsidRDefault="00BB3257" w:rsidP="00475C04">
            <w:pPr>
              <w:pStyle w:val="ListParagraph"/>
              <w:numPr>
                <w:ilvl w:val="0"/>
                <w:numId w:val="59"/>
              </w:numPr>
            </w:pPr>
            <w:r w:rsidRPr="002A02B4">
              <w:t>acquire open spaces or burial grounds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D9957B" w14:textId="74A3006E" w:rsidR="00BB3257" w:rsidRPr="0042155C" w:rsidRDefault="00BB3257" w:rsidP="00FB68E2"/>
        </w:tc>
        <w:tc>
          <w:tcPr>
            <w:tcW w:w="1276" w:type="dxa"/>
            <w:shd w:val="clear" w:color="auto" w:fill="FDE9D9" w:themeFill="accent6" w:themeFillTint="33"/>
          </w:tcPr>
          <w:p w14:paraId="5C487E34" w14:textId="77777777" w:rsidR="00BB3257" w:rsidRPr="0042155C" w:rsidRDefault="00BB3257" w:rsidP="00FB68E2"/>
        </w:tc>
      </w:tr>
      <w:tr w:rsidR="00BB3257" w:rsidRPr="0042155C" w14:paraId="60859312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3486A320" w14:textId="3E82FB51" w:rsidR="00BB3257" w:rsidRPr="002A02B4" w:rsidRDefault="00BB3257" w:rsidP="00FB68E2">
            <w:pPr>
              <w:pStyle w:val="ListParagraph"/>
              <w:numPr>
                <w:ilvl w:val="0"/>
                <w:numId w:val="59"/>
              </w:numPr>
            </w:pPr>
            <w:r w:rsidRPr="000171B2">
              <w:t>purchase or lease grounds for public walks or pleasure grounds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2CD652" w14:textId="2C5472E0" w:rsidR="00BB3257" w:rsidRPr="0042155C" w:rsidRDefault="00BB3257" w:rsidP="00FB68E2"/>
        </w:tc>
        <w:tc>
          <w:tcPr>
            <w:tcW w:w="1276" w:type="dxa"/>
            <w:shd w:val="clear" w:color="auto" w:fill="FDE9D9" w:themeFill="accent6" w:themeFillTint="33"/>
          </w:tcPr>
          <w:p w14:paraId="4F26DD82" w14:textId="77777777" w:rsidR="00BB3257" w:rsidRPr="0042155C" w:rsidRDefault="00BB3257" w:rsidP="00FB68E2"/>
        </w:tc>
      </w:tr>
      <w:tr w:rsidR="00BB3257" w:rsidRPr="0042155C" w14:paraId="1AEFD75A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6AE323DC" w14:textId="77777777" w:rsidR="00BB3257" w:rsidRPr="00262C8F" w:rsidRDefault="00BB3257" w:rsidP="00FB68E2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 w:rsidRPr="00903E35">
              <w:t>develop a</w:t>
            </w:r>
            <w:r>
              <w:t xml:space="preserve"> </w:t>
            </w:r>
            <w:r w:rsidRPr="00262C8F">
              <w:rPr>
                <w:b/>
                <w:bCs/>
              </w:rPr>
              <w:t>Flood Management Strategy</w:t>
            </w:r>
            <w:r w:rsidRPr="00903E35">
              <w:t xml:space="preserve"> for managing the risk of flooding from surface water, groundwater and</w:t>
            </w:r>
            <w:r>
              <w:t xml:space="preserve"> </w:t>
            </w:r>
            <w:r w:rsidRPr="00903E35">
              <w:t xml:space="preserve">ordinary watercourses and </w:t>
            </w:r>
            <w:r w:rsidRPr="00262C8F">
              <w:rPr>
                <w:b/>
                <w:bCs/>
              </w:rPr>
              <w:t>lead on community recovery.</w:t>
            </w:r>
            <w:r>
              <w:t xml:space="preserve"> (</w:t>
            </w:r>
            <w:r w:rsidRPr="00903E35">
              <w:t>Lead Local Flood Authorities</w:t>
            </w:r>
            <w:r>
              <w:t>)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E3A6F5" w14:textId="3EC7C76D" w:rsidR="00BB3257" w:rsidRPr="0042155C" w:rsidRDefault="00BB3257" w:rsidP="00FB68E2"/>
        </w:tc>
        <w:tc>
          <w:tcPr>
            <w:tcW w:w="1276" w:type="dxa"/>
            <w:shd w:val="clear" w:color="auto" w:fill="FDE9D9" w:themeFill="accent6" w:themeFillTint="33"/>
          </w:tcPr>
          <w:p w14:paraId="0688DE8C" w14:textId="77777777" w:rsidR="00BB3257" w:rsidRPr="0042155C" w:rsidRDefault="00BB3257" w:rsidP="00FB68E2"/>
        </w:tc>
      </w:tr>
      <w:tr w:rsidR="00BB3257" w:rsidRPr="0042155C" w14:paraId="53D5DF13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72FD3C72" w14:textId="77AA9765" w:rsidR="00BB3257" w:rsidRDefault="00BB3257" w:rsidP="00FB68E2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 w:rsidRPr="00262C8F">
              <w:rPr>
                <w:b/>
                <w:bCs/>
              </w:rPr>
              <w:t>Planning</w:t>
            </w:r>
            <w:r>
              <w:rPr>
                <w:b/>
                <w:bCs/>
              </w:rPr>
              <w:t xml:space="preserve"> policy</w:t>
            </w:r>
          </w:p>
          <w:p w14:paraId="7804E369" w14:textId="77777777" w:rsidR="00BB3257" w:rsidRPr="00A040FB" w:rsidRDefault="00BB3257" w:rsidP="00FB68E2">
            <w:pPr>
              <w:pStyle w:val="ListParagraph"/>
              <w:numPr>
                <w:ilvl w:val="1"/>
                <w:numId w:val="59"/>
              </w:numPr>
            </w:pPr>
            <w:r w:rsidRPr="00A040FB">
              <w:t>National Planning Policy Framework (NPPF)</w:t>
            </w:r>
          </w:p>
          <w:p w14:paraId="6E95390A" w14:textId="77777777" w:rsidR="00BB3257" w:rsidRPr="00262C8F" w:rsidRDefault="00BB3257" w:rsidP="00FB68E2">
            <w:pPr>
              <w:pStyle w:val="ListParagraph"/>
              <w:numPr>
                <w:ilvl w:val="1"/>
                <w:numId w:val="59"/>
              </w:numPr>
              <w:rPr>
                <w:b/>
                <w:bCs/>
              </w:rPr>
            </w:pPr>
            <w:r w:rsidRPr="00A040FB">
              <w:t>Local Plan policies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BA253F" w14:textId="113A8874" w:rsidR="00BB3257" w:rsidRPr="0042155C" w:rsidRDefault="00BB3257" w:rsidP="00FB68E2"/>
        </w:tc>
        <w:tc>
          <w:tcPr>
            <w:tcW w:w="1276" w:type="dxa"/>
            <w:shd w:val="clear" w:color="auto" w:fill="FDE9D9" w:themeFill="accent6" w:themeFillTint="33"/>
          </w:tcPr>
          <w:p w14:paraId="1933E264" w14:textId="77777777" w:rsidR="00BB3257" w:rsidRPr="0042155C" w:rsidRDefault="00BB3257" w:rsidP="00FB68E2"/>
        </w:tc>
      </w:tr>
      <w:tr w:rsidR="00BB3257" w:rsidRPr="0042155C" w14:paraId="7262DA6A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3AFDC2E5" w14:textId="77777777" w:rsidR="00BB3257" w:rsidRPr="00262C8F" w:rsidRDefault="00BB3257" w:rsidP="00FB68E2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 w:rsidRPr="00262C8F">
              <w:rPr>
                <w:b/>
                <w:bCs/>
              </w:rPr>
              <w:t xml:space="preserve">Strategic policies </w:t>
            </w:r>
            <w:r w:rsidRPr="008C551B">
              <w:t>e.g. production of a SDS (spatial development strategies)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2A8FE7" w14:textId="0D91742E" w:rsidR="00BB3257" w:rsidRPr="0042155C" w:rsidRDefault="00BB3257" w:rsidP="00FB68E2"/>
        </w:tc>
        <w:tc>
          <w:tcPr>
            <w:tcW w:w="1276" w:type="dxa"/>
            <w:shd w:val="clear" w:color="auto" w:fill="FDE9D9" w:themeFill="accent6" w:themeFillTint="33"/>
          </w:tcPr>
          <w:p w14:paraId="5FDF5A0C" w14:textId="77777777" w:rsidR="00BB3257" w:rsidRPr="0042155C" w:rsidRDefault="00BB3257" w:rsidP="00FB68E2"/>
        </w:tc>
      </w:tr>
      <w:tr w:rsidR="00BB3257" w:rsidRPr="0042155C" w14:paraId="61766DDF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7346BD91" w14:textId="30058BED" w:rsidR="00BB3257" w:rsidRDefault="00BB3257" w:rsidP="00262C8F">
            <w:pPr>
              <w:pStyle w:val="ListParagraph"/>
              <w:numPr>
                <w:ilvl w:val="0"/>
                <w:numId w:val="59"/>
              </w:numPr>
            </w:pPr>
            <w:r>
              <w:t>w</w:t>
            </w:r>
            <w:r w:rsidRPr="00487C56">
              <w:t>herever appropriate, in granting planning permission for</w:t>
            </w:r>
            <w:r>
              <w:t xml:space="preserve"> </w:t>
            </w:r>
            <w:r w:rsidRPr="00487C56">
              <w:t xml:space="preserve">any development… to ensure </w:t>
            </w:r>
            <w:r w:rsidRPr="00262C8F">
              <w:rPr>
                <w:b/>
                <w:bCs/>
              </w:rPr>
              <w:t>preservation of, and planting of trees.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7BE34A40" w14:textId="2022B85E" w:rsidR="00BB3257" w:rsidRPr="0042155C" w:rsidRDefault="00BB3257" w:rsidP="0042155C"/>
        </w:tc>
        <w:tc>
          <w:tcPr>
            <w:tcW w:w="1276" w:type="dxa"/>
            <w:shd w:val="clear" w:color="auto" w:fill="E5DFEC" w:themeFill="accent4" w:themeFillTint="33"/>
          </w:tcPr>
          <w:p w14:paraId="0EB45C34" w14:textId="77777777" w:rsidR="00BB3257" w:rsidRPr="0042155C" w:rsidRDefault="00BB3257" w:rsidP="0042155C"/>
        </w:tc>
      </w:tr>
      <w:tr w:rsidR="00BB3257" w:rsidRPr="0042155C" w14:paraId="70553E5B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3C596DAF" w14:textId="611AE819" w:rsidR="00BB3257" w:rsidRPr="00262C8F" w:rsidRDefault="00BB3257" w:rsidP="00262C8F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 w:rsidRPr="0003013F">
              <w:t xml:space="preserve">carry out works to improve land, including </w:t>
            </w:r>
            <w:r w:rsidRPr="009F209D">
              <w:rPr>
                <w:b/>
                <w:bCs/>
              </w:rPr>
              <w:t>derelict land</w:t>
            </w:r>
            <w:r>
              <w:t xml:space="preserve"> &amp; </w:t>
            </w:r>
            <w:r w:rsidRPr="0003013F">
              <w:t>the planting of trees and compulsorily acquire</w:t>
            </w:r>
            <w:r>
              <w:t xml:space="preserve"> </w:t>
            </w:r>
            <w:r w:rsidRPr="0003013F">
              <w:t xml:space="preserve">derelict land for that purpose. </w:t>
            </w:r>
            <w:r>
              <w:t xml:space="preserve"> 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4DD19B54" w14:textId="6F07B5B4" w:rsidR="00BB3257" w:rsidRPr="0042155C" w:rsidRDefault="00BB3257" w:rsidP="0042155C"/>
        </w:tc>
        <w:tc>
          <w:tcPr>
            <w:tcW w:w="1276" w:type="dxa"/>
            <w:shd w:val="clear" w:color="auto" w:fill="E5DFEC" w:themeFill="accent4" w:themeFillTint="33"/>
          </w:tcPr>
          <w:p w14:paraId="278529AD" w14:textId="77777777" w:rsidR="00BB3257" w:rsidRPr="0042155C" w:rsidRDefault="00BB3257" w:rsidP="0042155C"/>
        </w:tc>
      </w:tr>
      <w:tr w:rsidR="00BB3257" w:rsidRPr="0042155C" w14:paraId="15CE9C68" w14:textId="08F95844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364E5F17" w14:textId="5F14F36E" w:rsidR="00BB3257" w:rsidRDefault="00BB3257" w:rsidP="00262C8F">
            <w:pPr>
              <w:pStyle w:val="ListParagraph"/>
              <w:numPr>
                <w:ilvl w:val="0"/>
                <w:numId w:val="59"/>
              </w:numPr>
            </w:pPr>
            <w:r w:rsidRPr="00FA6159">
              <w:t xml:space="preserve">Highway authorities must keep a record of </w:t>
            </w:r>
            <w:r w:rsidRPr="00262C8F">
              <w:rPr>
                <w:b/>
                <w:bCs/>
              </w:rPr>
              <w:t>public rights of way</w:t>
            </w:r>
            <w:r w:rsidRPr="00FA6159">
              <w:t xml:space="preserve"> and</w:t>
            </w:r>
            <w:r>
              <w:t xml:space="preserve"> </w:t>
            </w:r>
            <w:r w:rsidRPr="00FA6159">
              <w:t>make sure they are open for public use.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77A2C168" w14:textId="15D2A624" w:rsidR="00BB3257" w:rsidRPr="0042155C" w:rsidRDefault="00BB3257" w:rsidP="0042155C"/>
        </w:tc>
        <w:tc>
          <w:tcPr>
            <w:tcW w:w="1276" w:type="dxa"/>
            <w:shd w:val="clear" w:color="auto" w:fill="E5DFEC" w:themeFill="accent4" w:themeFillTint="33"/>
          </w:tcPr>
          <w:p w14:paraId="38D64EF2" w14:textId="77777777" w:rsidR="00BB3257" w:rsidRPr="0042155C" w:rsidRDefault="00BB3257" w:rsidP="0042155C"/>
        </w:tc>
      </w:tr>
      <w:tr w:rsidR="00BB3257" w:rsidRPr="0042155C" w14:paraId="0DC894FF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19642AE5" w14:textId="14FBEAB1" w:rsidR="00BB3257" w:rsidRPr="001D6AE9" w:rsidRDefault="00BB3257" w:rsidP="00262C8F">
            <w:pPr>
              <w:pStyle w:val="ListParagraph"/>
              <w:numPr>
                <w:ilvl w:val="0"/>
                <w:numId w:val="59"/>
              </w:numPr>
            </w:pPr>
            <w:r w:rsidRPr="001D6AE9">
              <w:t xml:space="preserve">Provide </w:t>
            </w:r>
            <w:r w:rsidRPr="00262C8F">
              <w:rPr>
                <w:b/>
                <w:bCs/>
              </w:rPr>
              <w:t>country parks</w:t>
            </w:r>
            <w:r>
              <w:t xml:space="preserve"> 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32CE4FBC" w14:textId="4D3C6E59" w:rsidR="00BB3257" w:rsidRPr="0042155C" w:rsidRDefault="00BB3257" w:rsidP="0042155C"/>
        </w:tc>
        <w:tc>
          <w:tcPr>
            <w:tcW w:w="1276" w:type="dxa"/>
            <w:shd w:val="clear" w:color="auto" w:fill="E5DFEC" w:themeFill="accent4" w:themeFillTint="33"/>
          </w:tcPr>
          <w:p w14:paraId="410935B4" w14:textId="77777777" w:rsidR="00BB3257" w:rsidRPr="0042155C" w:rsidRDefault="00BB3257" w:rsidP="0042155C"/>
        </w:tc>
      </w:tr>
      <w:tr w:rsidR="00BB3257" w:rsidRPr="0042155C" w14:paraId="21F77DA1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67785290" w14:textId="08C55A14" w:rsidR="00BB3257" w:rsidRPr="0011329B" w:rsidRDefault="00BB3257" w:rsidP="00262C8F">
            <w:pPr>
              <w:pStyle w:val="ListParagraph"/>
              <w:numPr>
                <w:ilvl w:val="0"/>
                <w:numId w:val="59"/>
              </w:numPr>
            </w:pPr>
            <w:r w:rsidRPr="0011329B">
              <w:t xml:space="preserve">acquire land for the purposes of use as a </w:t>
            </w:r>
            <w:r w:rsidRPr="00262C8F">
              <w:rPr>
                <w:b/>
                <w:bCs/>
              </w:rPr>
              <w:t xml:space="preserve">smallholding </w:t>
            </w:r>
            <w:r w:rsidRPr="0011329B">
              <w:t>(i.e. between 1 and 50 acres).</w:t>
            </w:r>
            <w:r>
              <w:t xml:space="preserve"> 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0E043E26" w14:textId="226219CF" w:rsidR="00BB3257" w:rsidRPr="0042155C" w:rsidRDefault="00BB3257" w:rsidP="0042155C"/>
        </w:tc>
        <w:tc>
          <w:tcPr>
            <w:tcW w:w="1276" w:type="dxa"/>
            <w:shd w:val="clear" w:color="auto" w:fill="E5DFEC" w:themeFill="accent4" w:themeFillTint="33"/>
          </w:tcPr>
          <w:p w14:paraId="1C1A6BCA" w14:textId="77777777" w:rsidR="00BB3257" w:rsidRPr="0042155C" w:rsidRDefault="00BB3257" w:rsidP="0042155C"/>
        </w:tc>
      </w:tr>
      <w:tr w:rsidR="00BB3257" w:rsidRPr="0042155C" w14:paraId="082C088E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1F218EFC" w14:textId="27B5F107" w:rsidR="00BB3257" w:rsidRPr="00262C8F" w:rsidRDefault="00BB3257" w:rsidP="00262C8F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>
              <w:t>i</w:t>
            </w:r>
            <w:r w:rsidRPr="00020E44">
              <w:t xml:space="preserve">n the interests of public health ensure that blocked and foul-smelling private </w:t>
            </w:r>
            <w:r w:rsidRPr="00262C8F">
              <w:rPr>
                <w:b/>
                <w:bCs/>
              </w:rPr>
              <w:t>drains</w:t>
            </w:r>
            <w:r w:rsidRPr="00020E44">
              <w:t xml:space="preserve"> are cleared.</w:t>
            </w:r>
            <w:r w:rsidRPr="00262C8F">
              <w:rPr>
                <w:b/>
                <w:bCs/>
              </w:rPr>
              <w:t xml:space="preserve">  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657719FC" w14:textId="2884ECFF" w:rsidR="00BB3257" w:rsidRPr="0042155C" w:rsidRDefault="00BB3257" w:rsidP="0042155C"/>
        </w:tc>
        <w:tc>
          <w:tcPr>
            <w:tcW w:w="1276" w:type="dxa"/>
            <w:shd w:val="clear" w:color="auto" w:fill="E5DFEC" w:themeFill="accent4" w:themeFillTint="33"/>
          </w:tcPr>
          <w:p w14:paraId="252CBA7B" w14:textId="77777777" w:rsidR="00BB3257" w:rsidRPr="0042155C" w:rsidRDefault="00BB3257" w:rsidP="0042155C"/>
        </w:tc>
      </w:tr>
      <w:tr w:rsidR="00BB3257" w:rsidRPr="0042155C" w14:paraId="207E605F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4350B9E9" w14:textId="193F168B" w:rsidR="00BB3257" w:rsidRDefault="00BB3257" w:rsidP="00262C8F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 w:rsidRPr="00262C8F">
              <w:rPr>
                <w:b/>
                <w:bCs/>
              </w:rPr>
              <w:t xml:space="preserve">Planning </w:t>
            </w:r>
          </w:p>
          <w:p w14:paraId="1BC075CA" w14:textId="7A4D212E" w:rsidR="00BB3257" w:rsidRPr="00262C8F" w:rsidRDefault="00BB3257" w:rsidP="00B55F9E">
            <w:pPr>
              <w:pStyle w:val="ListParagraph"/>
              <w:numPr>
                <w:ilvl w:val="1"/>
                <w:numId w:val="59"/>
              </w:numPr>
              <w:rPr>
                <w:b/>
                <w:bCs/>
              </w:rPr>
            </w:pPr>
            <w:r>
              <w:rPr>
                <w:b/>
                <w:bCs/>
              </w:rPr>
              <w:t>Biodiversity Net Gain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41739489" w14:textId="0E84C177" w:rsidR="00BB3257" w:rsidRPr="0042155C" w:rsidRDefault="00BB3257" w:rsidP="0042155C"/>
        </w:tc>
        <w:tc>
          <w:tcPr>
            <w:tcW w:w="1276" w:type="dxa"/>
            <w:shd w:val="clear" w:color="auto" w:fill="E5DFEC" w:themeFill="accent4" w:themeFillTint="33"/>
          </w:tcPr>
          <w:p w14:paraId="25D3C331" w14:textId="77777777" w:rsidR="00BB3257" w:rsidRPr="0042155C" w:rsidRDefault="00BB3257" w:rsidP="0042155C"/>
        </w:tc>
      </w:tr>
      <w:tr w:rsidR="00BB3257" w:rsidRPr="0042155C" w14:paraId="661ABE5C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750A53F9" w14:textId="32BD5CAF" w:rsidR="00BB3257" w:rsidRPr="00276B6F" w:rsidRDefault="00BB3257" w:rsidP="00262C8F">
            <w:pPr>
              <w:pStyle w:val="ListParagraph"/>
              <w:numPr>
                <w:ilvl w:val="0"/>
                <w:numId w:val="59"/>
              </w:numPr>
            </w:pPr>
            <w:r w:rsidRPr="00276B6F">
              <w:t xml:space="preserve">Declaring </w:t>
            </w:r>
            <w:r>
              <w:t>&amp; managing L</w:t>
            </w:r>
            <w:r w:rsidRPr="00276B6F">
              <w:t>ocal</w:t>
            </w:r>
            <w:r>
              <w:t xml:space="preserve"> Wildlife/geological sites (also called ‘Local Sites &amp; Sites of Nature Conservation Importance)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28447557" w14:textId="15FEA902" w:rsidR="00BB3257" w:rsidRPr="0042155C" w:rsidRDefault="00BB3257" w:rsidP="0042155C"/>
        </w:tc>
        <w:tc>
          <w:tcPr>
            <w:tcW w:w="1276" w:type="dxa"/>
            <w:shd w:val="clear" w:color="auto" w:fill="E5DFEC" w:themeFill="accent4" w:themeFillTint="33"/>
          </w:tcPr>
          <w:p w14:paraId="6008CD19" w14:textId="77777777" w:rsidR="00BB3257" w:rsidRPr="0042155C" w:rsidRDefault="00BB3257" w:rsidP="0042155C"/>
        </w:tc>
      </w:tr>
      <w:tr w:rsidR="008E4AE2" w:rsidRPr="0042155C" w14:paraId="278F0874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55892CDD" w14:textId="412CBC63" w:rsidR="008E4AE2" w:rsidRPr="00925618" w:rsidRDefault="008E4AE2" w:rsidP="008E4AE2">
            <w:pPr>
              <w:rPr>
                <w:b/>
                <w:bCs/>
              </w:rPr>
            </w:pPr>
            <w:r w:rsidRPr="00925618">
              <w:rPr>
                <w:b/>
                <w:bCs/>
              </w:rPr>
              <w:t>SCORE: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0A8B109A" w14:textId="77777777" w:rsidR="008E4AE2" w:rsidRPr="0042155C" w:rsidRDefault="008E4AE2" w:rsidP="0042155C"/>
        </w:tc>
        <w:tc>
          <w:tcPr>
            <w:tcW w:w="1276" w:type="dxa"/>
            <w:shd w:val="clear" w:color="auto" w:fill="E5DFEC" w:themeFill="accent4" w:themeFillTint="33"/>
          </w:tcPr>
          <w:p w14:paraId="14089028" w14:textId="77777777" w:rsidR="008E4AE2" w:rsidRPr="0042155C" w:rsidRDefault="008E4AE2" w:rsidP="0042155C"/>
        </w:tc>
      </w:tr>
    </w:tbl>
    <w:p w14:paraId="271936A9" w14:textId="54B9C195" w:rsidR="0052460D" w:rsidRPr="0052460D" w:rsidRDefault="0034223F" w:rsidP="00C255E5">
      <w:pPr>
        <w:rPr>
          <w:sz w:val="18"/>
          <w:szCs w:val="18"/>
        </w:rPr>
      </w:pPr>
      <w:r w:rsidRPr="002977F2">
        <w:rPr>
          <w:b/>
          <w:bCs/>
          <w:sz w:val="32"/>
          <w:szCs w:val="32"/>
        </w:rPr>
        <w:t xml:space="preserve">List developed from </w:t>
      </w:r>
      <w:hyperlink r:id="rId11" w:history="1">
        <w:r w:rsidRPr="002977F2">
          <w:rPr>
            <w:rStyle w:val="Hyperlink"/>
            <w:b/>
            <w:bCs/>
            <w:sz w:val="32"/>
            <w:szCs w:val="32"/>
          </w:rPr>
          <w:t>‘Powers in Place – Nature’</w:t>
        </w:r>
      </w:hyperlink>
      <w:r w:rsidRPr="002977F2">
        <w:rPr>
          <w:b/>
          <w:bCs/>
          <w:sz w:val="32"/>
          <w:szCs w:val="32"/>
        </w:rPr>
        <w:t xml:space="preserve"> report from UK100</w:t>
      </w:r>
    </w:p>
    <w:sectPr w:rsidR="0052460D" w:rsidRPr="0052460D" w:rsidSect="00A45A13">
      <w:headerReference w:type="default" r:id="rId12"/>
      <w:footerReference w:type="even" r:id="rId13"/>
      <w:footerReference w:type="default" r:id="rId14"/>
      <w:pgSz w:w="11906" w:h="16838" w:code="9"/>
      <w:pgMar w:top="1440" w:right="851" w:bottom="993" w:left="1276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BB41" w14:textId="77777777" w:rsidR="00403355" w:rsidRDefault="00403355" w:rsidP="0052129E">
      <w:r>
        <w:separator/>
      </w:r>
    </w:p>
  </w:endnote>
  <w:endnote w:type="continuationSeparator" w:id="0">
    <w:p w14:paraId="23B1BA80" w14:textId="77777777" w:rsidR="00403355" w:rsidRDefault="00403355" w:rsidP="0052129E">
      <w:r>
        <w:continuationSeparator/>
      </w:r>
    </w:p>
  </w:endnote>
  <w:endnote w:type="continuationNotice" w:id="1">
    <w:p w14:paraId="35F2B982" w14:textId="77777777" w:rsidR="00403355" w:rsidRDefault="00403355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E245" w14:textId="77777777" w:rsidR="008B5701" w:rsidRDefault="008B5701" w:rsidP="0052129E"/>
  <w:p w14:paraId="28D361AF" w14:textId="77777777" w:rsidR="007D6682" w:rsidRPr="00153423" w:rsidRDefault="007D6682" w:rsidP="005212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AEEE" w14:textId="7D92414D" w:rsidR="00A37C88" w:rsidRPr="008B56DF" w:rsidRDefault="008B56DF" w:rsidP="008B56DF">
    <w:pPr>
      <w:pStyle w:val="Footer"/>
      <w:jc w:val="center"/>
    </w:pPr>
    <w:hyperlink r:id="rId1" w:history="1">
      <w:r w:rsidRPr="007642C5">
        <w:rPr>
          <w:rStyle w:val="Hyperlink"/>
        </w:rPr>
        <w:t>https://www.local.gov.uk/pas/environment/nature-recovery-local-authorities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8473" w14:textId="77777777" w:rsidR="00403355" w:rsidRDefault="00403355" w:rsidP="0052129E">
      <w:r>
        <w:separator/>
      </w:r>
    </w:p>
  </w:footnote>
  <w:footnote w:type="continuationSeparator" w:id="0">
    <w:p w14:paraId="2768D2C3" w14:textId="77777777" w:rsidR="00403355" w:rsidRDefault="00403355" w:rsidP="0052129E">
      <w:r>
        <w:continuationSeparator/>
      </w:r>
    </w:p>
  </w:footnote>
  <w:footnote w:type="continuationNotice" w:id="1">
    <w:p w14:paraId="3994FAD7" w14:textId="77777777" w:rsidR="00403355" w:rsidRDefault="00403355" w:rsidP="00521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DE93" w14:textId="0A4A2B02" w:rsidR="00BD3BBC" w:rsidRDefault="002977F2" w:rsidP="00CB1B2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AB89AC" wp14:editId="0752C188">
              <wp:simplePos x="0" y="0"/>
              <wp:positionH relativeFrom="column">
                <wp:posOffset>-270510</wp:posOffset>
              </wp:positionH>
              <wp:positionV relativeFrom="paragraph">
                <wp:posOffset>753745</wp:posOffset>
              </wp:positionV>
              <wp:extent cx="6558915" cy="0"/>
              <wp:effectExtent l="38100" t="38100" r="7048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8915" cy="0"/>
                      </a:xfrm>
                      <a:prstGeom prst="line">
                        <a:avLst/>
                      </a:prstGeom>
                      <a:ln>
                        <a:solidFill>
                          <a:srgbClr val="0066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BECF7C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59.35pt" to="495.1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" strokecolor="#060" strokeweight="2pt">
              <v:shadow on="t" color="black" opacity="24903f" origin=",.5" offset="0,.55556mm"/>
            </v:line>
          </w:pict>
        </mc:Fallback>
      </mc:AlternateContent>
    </w:r>
    <w:r w:rsidR="00246552">
      <w:rPr>
        <w:noProof/>
      </w:rPr>
      <w:drawing>
        <wp:inline distT="0" distB="0" distL="0" distR="0" wp14:anchorId="5DE22256" wp14:editId="1795BF57">
          <wp:extent cx="1066800" cy="689394"/>
          <wp:effectExtent l="0" t="0" r="0" b="0"/>
          <wp:docPr id="1912435858" name="Picture 1" descr="PAS Planning Advisory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S Planning Advisory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053" cy="69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61D7"/>
    <w:multiLevelType w:val="multilevel"/>
    <w:tmpl w:val="6EA6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BD60B3"/>
    <w:multiLevelType w:val="multilevel"/>
    <w:tmpl w:val="FE60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AF585F"/>
    <w:multiLevelType w:val="multilevel"/>
    <w:tmpl w:val="F04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1652EF"/>
    <w:multiLevelType w:val="multilevel"/>
    <w:tmpl w:val="E15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2B1D9F"/>
    <w:multiLevelType w:val="multilevel"/>
    <w:tmpl w:val="449A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854AE"/>
    <w:multiLevelType w:val="hybridMultilevel"/>
    <w:tmpl w:val="C6CADA3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1A7ED6"/>
    <w:multiLevelType w:val="multilevel"/>
    <w:tmpl w:val="5E80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357C87"/>
    <w:multiLevelType w:val="multilevel"/>
    <w:tmpl w:val="4F4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C941B9"/>
    <w:multiLevelType w:val="multilevel"/>
    <w:tmpl w:val="275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 w15:restartNumberingAfterBreak="0">
    <w:nsid w:val="16E502E8"/>
    <w:multiLevelType w:val="hybridMultilevel"/>
    <w:tmpl w:val="1D42F2CC"/>
    <w:lvl w:ilvl="0" w:tplc="BAACC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94773C4"/>
    <w:multiLevelType w:val="multilevel"/>
    <w:tmpl w:val="E95E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2216CC"/>
    <w:multiLevelType w:val="multilevel"/>
    <w:tmpl w:val="7E4A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970030"/>
    <w:multiLevelType w:val="hybridMultilevel"/>
    <w:tmpl w:val="BF6C24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E22DC1"/>
    <w:multiLevelType w:val="multilevel"/>
    <w:tmpl w:val="0162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666C7B"/>
    <w:multiLevelType w:val="multilevel"/>
    <w:tmpl w:val="171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327D4B"/>
    <w:multiLevelType w:val="hybridMultilevel"/>
    <w:tmpl w:val="0D1EA0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076B6D"/>
    <w:multiLevelType w:val="multilevel"/>
    <w:tmpl w:val="097A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2D3B5F59"/>
    <w:multiLevelType w:val="multilevel"/>
    <w:tmpl w:val="594A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9C59C6"/>
    <w:multiLevelType w:val="multilevel"/>
    <w:tmpl w:val="8346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FB0043"/>
    <w:multiLevelType w:val="hybridMultilevel"/>
    <w:tmpl w:val="95405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2353F6"/>
    <w:multiLevelType w:val="multilevel"/>
    <w:tmpl w:val="879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3F72B9"/>
    <w:multiLevelType w:val="multilevel"/>
    <w:tmpl w:val="047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982587"/>
    <w:multiLevelType w:val="multilevel"/>
    <w:tmpl w:val="B964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1E4D39"/>
    <w:multiLevelType w:val="hybridMultilevel"/>
    <w:tmpl w:val="AC4EA37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FDD2057"/>
    <w:multiLevelType w:val="multilevel"/>
    <w:tmpl w:val="B2B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D67B8B"/>
    <w:multiLevelType w:val="hybridMultilevel"/>
    <w:tmpl w:val="D1AC4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8343AE"/>
    <w:multiLevelType w:val="hybridMultilevel"/>
    <w:tmpl w:val="69B85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4425CF"/>
    <w:multiLevelType w:val="multilevel"/>
    <w:tmpl w:val="8348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B02E01"/>
    <w:multiLevelType w:val="multilevel"/>
    <w:tmpl w:val="2BC2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1C0CEC"/>
    <w:multiLevelType w:val="multilevel"/>
    <w:tmpl w:val="C9FC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755041F1"/>
    <w:multiLevelType w:val="multilevel"/>
    <w:tmpl w:val="F7E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ACB1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54"/>
  </w:num>
  <w:num w:numId="3" w16cid:durableId="1540703762">
    <w:abstractNumId w:val="52"/>
  </w:num>
  <w:num w:numId="4" w16cid:durableId="266043126">
    <w:abstractNumId w:val="44"/>
  </w:num>
  <w:num w:numId="5" w16cid:durableId="737870857">
    <w:abstractNumId w:val="33"/>
  </w:num>
  <w:num w:numId="6" w16cid:durableId="864563898">
    <w:abstractNumId w:val="32"/>
  </w:num>
  <w:num w:numId="7" w16cid:durableId="1884904477">
    <w:abstractNumId w:val="38"/>
  </w:num>
  <w:num w:numId="8" w16cid:durableId="63185790">
    <w:abstractNumId w:val="19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39"/>
  </w:num>
  <w:num w:numId="19" w16cid:durableId="1888104346">
    <w:abstractNumId w:val="56"/>
  </w:num>
  <w:num w:numId="20" w16cid:durableId="2125614591">
    <w:abstractNumId w:val="50"/>
  </w:num>
  <w:num w:numId="21" w16cid:durableId="707417768">
    <w:abstractNumId w:val="31"/>
  </w:num>
  <w:num w:numId="22" w16cid:durableId="1433285686">
    <w:abstractNumId w:val="58"/>
  </w:num>
  <w:num w:numId="23" w16cid:durableId="456415534">
    <w:abstractNumId w:val="37"/>
  </w:num>
  <w:num w:numId="24" w16cid:durableId="564144700">
    <w:abstractNumId w:val="42"/>
  </w:num>
  <w:num w:numId="25" w16cid:durableId="726152727">
    <w:abstractNumId w:val="46"/>
  </w:num>
  <w:num w:numId="26" w16cid:durableId="1593781688">
    <w:abstractNumId w:val="28"/>
  </w:num>
  <w:num w:numId="27" w16cid:durableId="1085616124">
    <w:abstractNumId w:val="29"/>
  </w:num>
  <w:num w:numId="28" w16cid:durableId="1448700394">
    <w:abstractNumId w:val="57"/>
  </w:num>
  <w:num w:numId="29" w16cid:durableId="1513254252">
    <w:abstractNumId w:val="23"/>
  </w:num>
  <w:num w:numId="30" w16cid:durableId="2057389441">
    <w:abstractNumId w:val="35"/>
  </w:num>
  <w:num w:numId="31" w16cid:durableId="656540774">
    <w:abstractNumId w:val="20"/>
  </w:num>
  <w:num w:numId="32" w16cid:durableId="1682317994">
    <w:abstractNumId w:val="15"/>
  </w:num>
  <w:num w:numId="33" w16cid:durableId="1808426342">
    <w:abstractNumId w:val="43"/>
  </w:num>
  <w:num w:numId="34" w16cid:durableId="9241888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791345">
    <w:abstractNumId w:val="18"/>
  </w:num>
  <w:num w:numId="36" w16cid:durableId="445077468">
    <w:abstractNumId w:val="27"/>
  </w:num>
  <w:num w:numId="37" w16cid:durableId="266501911">
    <w:abstractNumId w:val="51"/>
  </w:num>
  <w:num w:numId="38" w16cid:durableId="1377007218">
    <w:abstractNumId w:val="45"/>
  </w:num>
  <w:num w:numId="39" w16cid:durableId="1420712867">
    <w:abstractNumId w:val="34"/>
  </w:num>
  <w:num w:numId="40" w16cid:durableId="1314261019">
    <w:abstractNumId w:val="36"/>
  </w:num>
  <w:num w:numId="41" w16cid:durableId="213858264">
    <w:abstractNumId w:val="12"/>
  </w:num>
  <w:num w:numId="42" w16cid:durableId="739060915">
    <w:abstractNumId w:val="24"/>
  </w:num>
  <w:num w:numId="43" w16cid:durableId="1114590094">
    <w:abstractNumId w:val="22"/>
  </w:num>
  <w:num w:numId="44" w16cid:durableId="471020934">
    <w:abstractNumId w:val="21"/>
  </w:num>
  <w:num w:numId="45" w16cid:durableId="1815678423">
    <w:abstractNumId w:val="17"/>
  </w:num>
  <w:num w:numId="46" w16cid:durableId="1879196276">
    <w:abstractNumId w:val="30"/>
  </w:num>
  <w:num w:numId="47" w16cid:durableId="178545589">
    <w:abstractNumId w:val="16"/>
  </w:num>
  <w:num w:numId="48" w16cid:durableId="1979795413">
    <w:abstractNumId w:val="55"/>
  </w:num>
  <w:num w:numId="49" w16cid:durableId="1410618226">
    <w:abstractNumId w:val="11"/>
  </w:num>
  <w:num w:numId="50" w16cid:durableId="312373593">
    <w:abstractNumId w:val="53"/>
  </w:num>
  <w:num w:numId="51" w16cid:durableId="1921863554">
    <w:abstractNumId w:val="25"/>
  </w:num>
  <w:num w:numId="52" w16cid:durableId="1809392773">
    <w:abstractNumId w:val="10"/>
  </w:num>
  <w:num w:numId="53" w16cid:durableId="1327051914">
    <w:abstractNumId w:val="41"/>
  </w:num>
  <w:num w:numId="54" w16cid:durableId="713432187">
    <w:abstractNumId w:val="40"/>
  </w:num>
  <w:num w:numId="55" w16cid:durableId="575633939">
    <w:abstractNumId w:val="49"/>
  </w:num>
  <w:num w:numId="56" w16cid:durableId="19472459">
    <w:abstractNumId w:val="13"/>
  </w:num>
  <w:num w:numId="57" w16cid:durableId="547954985">
    <w:abstractNumId w:val="14"/>
  </w:num>
  <w:num w:numId="58" w16cid:durableId="234777514">
    <w:abstractNumId w:val="26"/>
  </w:num>
  <w:num w:numId="59" w16cid:durableId="1205601685">
    <w:abstractNumId w:val="4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3F"/>
    <w:rsid w:val="00001919"/>
    <w:rsid w:val="00003DE5"/>
    <w:rsid w:val="000040DD"/>
    <w:rsid w:val="0000438E"/>
    <w:rsid w:val="000056EE"/>
    <w:rsid w:val="00007035"/>
    <w:rsid w:val="00012312"/>
    <w:rsid w:val="00012642"/>
    <w:rsid w:val="0001473A"/>
    <w:rsid w:val="00016C66"/>
    <w:rsid w:val="000171B2"/>
    <w:rsid w:val="00020E44"/>
    <w:rsid w:val="000221C7"/>
    <w:rsid w:val="00022628"/>
    <w:rsid w:val="00023063"/>
    <w:rsid w:val="0003013F"/>
    <w:rsid w:val="00033BF7"/>
    <w:rsid w:val="00035E36"/>
    <w:rsid w:val="00040B3E"/>
    <w:rsid w:val="00042F32"/>
    <w:rsid w:val="000441C8"/>
    <w:rsid w:val="00045DEA"/>
    <w:rsid w:val="00047FA9"/>
    <w:rsid w:val="00052698"/>
    <w:rsid w:val="00063367"/>
    <w:rsid w:val="00075EDA"/>
    <w:rsid w:val="00082160"/>
    <w:rsid w:val="00085B6E"/>
    <w:rsid w:val="00090427"/>
    <w:rsid w:val="000913D1"/>
    <w:rsid w:val="00094B0A"/>
    <w:rsid w:val="00095F0F"/>
    <w:rsid w:val="00096D54"/>
    <w:rsid w:val="000A1D56"/>
    <w:rsid w:val="000A221E"/>
    <w:rsid w:val="000A3930"/>
    <w:rsid w:val="000A3E83"/>
    <w:rsid w:val="000A6F0D"/>
    <w:rsid w:val="000B07DB"/>
    <w:rsid w:val="000B34AE"/>
    <w:rsid w:val="000B5515"/>
    <w:rsid w:val="000B61CB"/>
    <w:rsid w:val="000C083B"/>
    <w:rsid w:val="000C0BB2"/>
    <w:rsid w:val="000C396B"/>
    <w:rsid w:val="000D27C5"/>
    <w:rsid w:val="000D7A19"/>
    <w:rsid w:val="000E0A6F"/>
    <w:rsid w:val="000E4E08"/>
    <w:rsid w:val="000E54F8"/>
    <w:rsid w:val="000F31A6"/>
    <w:rsid w:val="000F3792"/>
    <w:rsid w:val="000F5B61"/>
    <w:rsid w:val="000F78BF"/>
    <w:rsid w:val="00100350"/>
    <w:rsid w:val="001003D6"/>
    <w:rsid w:val="0010218D"/>
    <w:rsid w:val="001075EC"/>
    <w:rsid w:val="00107C86"/>
    <w:rsid w:val="00112B84"/>
    <w:rsid w:val="0011329B"/>
    <w:rsid w:val="00113F51"/>
    <w:rsid w:val="0012451D"/>
    <w:rsid w:val="00125CDC"/>
    <w:rsid w:val="00125D0E"/>
    <w:rsid w:val="00131EC7"/>
    <w:rsid w:val="00132EC0"/>
    <w:rsid w:val="0013379F"/>
    <w:rsid w:val="00136EC3"/>
    <w:rsid w:val="00140628"/>
    <w:rsid w:val="00143454"/>
    <w:rsid w:val="00143FF7"/>
    <w:rsid w:val="00144168"/>
    <w:rsid w:val="00146FA9"/>
    <w:rsid w:val="00150AEE"/>
    <w:rsid w:val="00151EED"/>
    <w:rsid w:val="001531EE"/>
    <w:rsid w:val="001532D5"/>
    <w:rsid w:val="00153423"/>
    <w:rsid w:val="00153A9F"/>
    <w:rsid w:val="0016146B"/>
    <w:rsid w:val="0016583D"/>
    <w:rsid w:val="001705ED"/>
    <w:rsid w:val="00170607"/>
    <w:rsid w:val="0017095A"/>
    <w:rsid w:val="00171030"/>
    <w:rsid w:val="001719D2"/>
    <w:rsid w:val="00175A85"/>
    <w:rsid w:val="00177818"/>
    <w:rsid w:val="00180723"/>
    <w:rsid w:val="001879BE"/>
    <w:rsid w:val="00191EF5"/>
    <w:rsid w:val="00194A8D"/>
    <w:rsid w:val="00195342"/>
    <w:rsid w:val="00195A64"/>
    <w:rsid w:val="0019A5D2"/>
    <w:rsid w:val="001A14F1"/>
    <w:rsid w:val="001A3432"/>
    <w:rsid w:val="001A3AA9"/>
    <w:rsid w:val="001A40F1"/>
    <w:rsid w:val="001A5365"/>
    <w:rsid w:val="001A581B"/>
    <w:rsid w:val="001A6528"/>
    <w:rsid w:val="001A7660"/>
    <w:rsid w:val="001B03F1"/>
    <w:rsid w:val="001B7C77"/>
    <w:rsid w:val="001C0B7F"/>
    <w:rsid w:val="001C2F14"/>
    <w:rsid w:val="001C403B"/>
    <w:rsid w:val="001C6C03"/>
    <w:rsid w:val="001D0E03"/>
    <w:rsid w:val="001D6AE9"/>
    <w:rsid w:val="001E3B88"/>
    <w:rsid w:val="001E45E5"/>
    <w:rsid w:val="001E48CA"/>
    <w:rsid w:val="001F09C2"/>
    <w:rsid w:val="001F27D2"/>
    <w:rsid w:val="0020025E"/>
    <w:rsid w:val="002013E6"/>
    <w:rsid w:val="00201BBD"/>
    <w:rsid w:val="00203091"/>
    <w:rsid w:val="0020342C"/>
    <w:rsid w:val="00207C69"/>
    <w:rsid w:val="00214650"/>
    <w:rsid w:val="00215D15"/>
    <w:rsid w:val="0022517A"/>
    <w:rsid w:val="002255C9"/>
    <w:rsid w:val="002258B9"/>
    <w:rsid w:val="00230FF1"/>
    <w:rsid w:val="00234912"/>
    <w:rsid w:val="00240E17"/>
    <w:rsid w:val="00246552"/>
    <w:rsid w:val="00246722"/>
    <w:rsid w:val="002503A3"/>
    <w:rsid w:val="00251064"/>
    <w:rsid w:val="00262C8F"/>
    <w:rsid w:val="00262DB2"/>
    <w:rsid w:val="002647AF"/>
    <w:rsid w:val="00265D71"/>
    <w:rsid w:val="00271C6F"/>
    <w:rsid w:val="00276B6F"/>
    <w:rsid w:val="002847DE"/>
    <w:rsid w:val="00287039"/>
    <w:rsid w:val="002977F2"/>
    <w:rsid w:val="002A02B4"/>
    <w:rsid w:val="002B3620"/>
    <w:rsid w:val="002B36DC"/>
    <w:rsid w:val="002B6209"/>
    <w:rsid w:val="002C058D"/>
    <w:rsid w:val="002C0B10"/>
    <w:rsid w:val="002C111D"/>
    <w:rsid w:val="002C1997"/>
    <w:rsid w:val="002C21FB"/>
    <w:rsid w:val="002C2CA9"/>
    <w:rsid w:val="002C3DD6"/>
    <w:rsid w:val="002D013E"/>
    <w:rsid w:val="002D3A46"/>
    <w:rsid w:val="002E1060"/>
    <w:rsid w:val="002E2053"/>
    <w:rsid w:val="002E4DED"/>
    <w:rsid w:val="002E6C8C"/>
    <w:rsid w:val="002F01D7"/>
    <w:rsid w:val="002F3C04"/>
    <w:rsid w:val="002F462E"/>
    <w:rsid w:val="002F7424"/>
    <w:rsid w:val="0030031B"/>
    <w:rsid w:val="00300A77"/>
    <w:rsid w:val="00307B1C"/>
    <w:rsid w:val="003137E0"/>
    <w:rsid w:val="00324983"/>
    <w:rsid w:val="00325B9C"/>
    <w:rsid w:val="00330794"/>
    <w:rsid w:val="00332A0A"/>
    <w:rsid w:val="00340CC6"/>
    <w:rsid w:val="0034223F"/>
    <w:rsid w:val="00344745"/>
    <w:rsid w:val="00345031"/>
    <w:rsid w:val="00345410"/>
    <w:rsid w:val="00346C4D"/>
    <w:rsid w:val="00351B6B"/>
    <w:rsid w:val="00353325"/>
    <w:rsid w:val="00353D65"/>
    <w:rsid w:val="00357547"/>
    <w:rsid w:val="00357BC4"/>
    <w:rsid w:val="00361AEB"/>
    <w:rsid w:val="00363F09"/>
    <w:rsid w:val="00370033"/>
    <w:rsid w:val="00372A2E"/>
    <w:rsid w:val="003737D0"/>
    <w:rsid w:val="003745D5"/>
    <w:rsid w:val="00375F9A"/>
    <w:rsid w:val="003801D6"/>
    <w:rsid w:val="0038281C"/>
    <w:rsid w:val="00382BFC"/>
    <w:rsid w:val="003846C7"/>
    <w:rsid w:val="00385438"/>
    <w:rsid w:val="00395CF4"/>
    <w:rsid w:val="00397CDD"/>
    <w:rsid w:val="003A15A7"/>
    <w:rsid w:val="003B29E4"/>
    <w:rsid w:val="003B6770"/>
    <w:rsid w:val="003C11FC"/>
    <w:rsid w:val="003C495E"/>
    <w:rsid w:val="003C5C16"/>
    <w:rsid w:val="003D1170"/>
    <w:rsid w:val="003D1EBB"/>
    <w:rsid w:val="003D3150"/>
    <w:rsid w:val="003D55B7"/>
    <w:rsid w:val="003E2A1C"/>
    <w:rsid w:val="003E3B66"/>
    <w:rsid w:val="003E5013"/>
    <w:rsid w:val="003E5A9C"/>
    <w:rsid w:val="003E7EE3"/>
    <w:rsid w:val="003F08F2"/>
    <w:rsid w:val="003F418E"/>
    <w:rsid w:val="003F50DB"/>
    <w:rsid w:val="00400A51"/>
    <w:rsid w:val="004027DD"/>
    <w:rsid w:val="00403355"/>
    <w:rsid w:val="004042BE"/>
    <w:rsid w:val="00410D69"/>
    <w:rsid w:val="00417542"/>
    <w:rsid w:val="00420B32"/>
    <w:rsid w:val="0042155C"/>
    <w:rsid w:val="00421A22"/>
    <w:rsid w:val="0042795C"/>
    <w:rsid w:val="004308EC"/>
    <w:rsid w:val="004327EF"/>
    <w:rsid w:val="004464FB"/>
    <w:rsid w:val="0044677B"/>
    <w:rsid w:val="00446C9D"/>
    <w:rsid w:val="004563CF"/>
    <w:rsid w:val="004629CC"/>
    <w:rsid w:val="00464C5F"/>
    <w:rsid w:val="00474128"/>
    <w:rsid w:val="004749EA"/>
    <w:rsid w:val="00475C04"/>
    <w:rsid w:val="00476B25"/>
    <w:rsid w:val="00477C5F"/>
    <w:rsid w:val="004812FF"/>
    <w:rsid w:val="004813F5"/>
    <w:rsid w:val="004814AC"/>
    <w:rsid w:val="0048150D"/>
    <w:rsid w:val="004815E4"/>
    <w:rsid w:val="0048364D"/>
    <w:rsid w:val="00486944"/>
    <w:rsid w:val="00487C56"/>
    <w:rsid w:val="0049078C"/>
    <w:rsid w:val="00496274"/>
    <w:rsid w:val="004A3A8F"/>
    <w:rsid w:val="004A3D06"/>
    <w:rsid w:val="004A550F"/>
    <w:rsid w:val="004A5F44"/>
    <w:rsid w:val="004B07BE"/>
    <w:rsid w:val="004B41C1"/>
    <w:rsid w:val="004B6480"/>
    <w:rsid w:val="004C0613"/>
    <w:rsid w:val="004C0E85"/>
    <w:rsid w:val="004C1176"/>
    <w:rsid w:val="004C1903"/>
    <w:rsid w:val="004C4820"/>
    <w:rsid w:val="004C592B"/>
    <w:rsid w:val="004C6AF1"/>
    <w:rsid w:val="004D0046"/>
    <w:rsid w:val="004D3EDF"/>
    <w:rsid w:val="004D736A"/>
    <w:rsid w:val="004E1B2D"/>
    <w:rsid w:val="004E337D"/>
    <w:rsid w:val="004E5992"/>
    <w:rsid w:val="004E5BF4"/>
    <w:rsid w:val="004E6BB3"/>
    <w:rsid w:val="004E7A91"/>
    <w:rsid w:val="004F5DDD"/>
    <w:rsid w:val="004F68A2"/>
    <w:rsid w:val="00500B4D"/>
    <w:rsid w:val="00503754"/>
    <w:rsid w:val="00503F09"/>
    <w:rsid w:val="0051479D"/>
    <w:rsid w:val="00515FA7"/>
    <w:rsid w:val="0052129E"/>
    <w:rsid w:val="00521A03"/>
    <w:rsid w:val="00522C4B"/>
    <w:rsid w:val="00523897"/>
    <w:rsid w:val="0052460D"/>
    <w:rsid w:val="00524651"/>
    <w:rsid w:val="00525DEC"/>
    <w:rsid w:val="00526D9F"/>
    <w:rsid w:val="0053346B"/>
    <w:rsid w:val="00533DA7"/>
    <w:rsid w:val="00535D6E"/>
    <w:rsid w:val="00537034"/>
    <w:rsid w:val="005372A7"/>
    <w:rsid w:val="00537D8B"/>
    <w:rsid w:val="00537DD7"/>
    <w:rsid w:val="00540FA6"/>
    <w:rsid w:val="00543276"/>
    <w:rsid w:val="0054574F"/>
    <w:rsid w:val="005500D8"/>
    <w:rsid w:val="00551C91"/>
    <w:rsid w:val="00552B71"/>
    <w:rsid w:val="00553323"/>
    <w:rsid w:val="00556780"/>
    <w:rsid w:val="00566756"/>
    <w:rsid w:val="005720CE"/>
    <w:rsid w:val="00574F3D"/>
    <w:rsid w:val="00576699"/>
    <w:rsid w:val="00591601"/>
    <w:rsid w:val="00591AA6"/>
    <w:rsid w:val="005A7236"/>
    <w:rsid w:val="005B3C2C"/>
    <w:rsid w:val="005B40FE"/>
    <w:rsid w:val="005B52F8"/>
    <w:rsid w:val="005B66DE"/>
    <w:rsid w:val="005C0AA0"/>
    <w:rsid w:val="005C0C26"/>
    <w:rsid w:val="005C379A"/>
    <w:rsid w:val="005D08F8"/>
    <w:rsid w:val="005D2C40"/>
    <w:rsid w:val="005D52A9"/>
    <w:rsid w:val="005E134D"/>
    <w:rsid w:val="005E668B"/>
    <w:rsid w:val="005F177E"/>
    <w:rsid w:val="005F35B6"/>
    <w:rsid w:val="005F76D2"/>
    <w:rsid w:val="00613FAE"/>
    <w:rsid w:val="00615596"/>
    <w:rsid w:val="00616157"/>
    <w:rsid w:val="00616392"/>
    <w:rsid w:val="00620157"/>
    <w:rsid w:val="00627B4F"/>
    <w:rsid w:val="0063044A"/>
    <w:rsid w:val="00631F31"/>
    <w:rsid w:val="00641688"/>
    <w:rsid w:val="00643FF4"/>
    <w:rsid w:val="00645595"/>
    <w:rsid w:val="006515C6"/>
    <w:rsid w:val="00652442"/>
    <w:rsid w:val="00652A30"/>
    <w:rsid w:val="00654193"/>
    <w:rsid w:val="00655DAC"/>
    <w:rsid w:val="006569EC"/>
    <w:rsid w:val="00661F45"/>
    <w:rsid w:val="006621CF"/>
    <w:rsid w:val="006624A6"/>
    <w:rsid w:val="00662B42"/>
    <w:rsid w:val="006671C2"/>
    <w:rsid w:val="00672D24"/>
    <w:rsid w:val="00680AFE"/>
    <w:rsid w:val="00680D3A"/>
    <w:rsid w:val="00682EDF"/>
    <w:rsid w:val="0068498C"/>
    <w:rsid w:val="0068731C"/>
    <w:rsid w:val="006873DD"/>
    <w:rsid w:val="00690F84"/>
    <w:rsid w:val="00693086"/>
    <w:rsid w:val="006935A4"/>
    <w:rsid w:val="0069576A"/>
    <w:rsid w:val="00695C5E"/>
    <w:rsid w:val="006A0790"/>
    <w:rsid w:val="006A61FA"/>
    <w:rsid w:val="006A789F"/>
    <w:rsid w:val="006B4402"/>
    <w:rsid w:val="006B45FC"/>
    <w:rsid w:val="006B4B93"/>
    <w:rsid w:val="006B6936"/>
    <w:rsid w:val="006C44E1"/>
    <w:rsid w:val="006C763D"/>
    <w:rsid w:val="006C7FA2"/>
    <w:rsid w:val="006D05F9"/>
    <w:rsid w:val="006D6D8A"/>
    <w:rsid w:val="006D7BEF"/>
    <w:rsid w:val="006E026D"/>
    <w:rsid w:val="006E214A"/>
    <w:rsid w:val="006E432A"/>
    <w:rsid w:val="006E5F6B"/>
    <w:rsid w:val="006F487C"/>
    <w:rsid w:val="006F59EC"/>
    <w:rsid w:val="007002F6"/>
    <w:rsid w:val="00702422"/>
    <w:rsid w:val="00705C77"/>
    <w:rsid w:val="00706E54"/>
    <w:rsid w:val="007072FA"/>
    <w:rsid w:val="00707E98"/>
    <w:rsid w:val="00710E3D"/>
    <w:rsid w:val="00711939"/>
    <w:rsid w:val="0071649C"/>
    <w:rsid w:val="007248AE"/>
    <w:rsid w:val="00730424"/>
    <w:rsid w:val="00732982"/>
    <w:rsid w:val="0073603D"/>
    <w:rsid w:val="007360D0"/>
    <w:rsid w:val="00740387"/>
    <w:rsid w:val="007430A4"/>
    <w:rsid w:val="0074651F"/>
    <w:rsid w:val="00746673"/>
    <w:rsid w:val="007522A4"/>
    <w:rsid w:val="00753985"/>
    <w:rsid w:val="00760333"/>
    <w:rsid w:val="007656B8"/>
    <w:rsid w:val="0076751A"/>
    <w:rsid w:val="0077413A"/>
    <w:rsid w:val="007745AE"/>
    <w:rsid w:val="0078068A"/>
    <w:rsid w:val="007907B5"/>
    <w:rsid w:val="007918BC"/>
    <w:rsid w:val="007A3157"/>
    <w:rsid w:val="007B382D"/>
    <w:rsid w:val="007B4F07"/>
    <w:rsid w:val="007B6174"/>
    <w:rsid w:val="007B6FFF"/>
    <w:rsid w:val="007C419E"/>
    <w:rsid w:val="007C43D1"/>
    <w:rsid w:val="007C4B53"/>
    <w:rsid w:val="007C79EC"/>
    <w:rsid w:val="007C7B02"/>
    <w:rsid w:val="007D37E4"/>
    <w:rsid w:val="007D44BD"/>
    <w:rsid w:val="007D46A4"/>
    <w:rsid w:val="007D6682"/>
    <w:rsid w:val="007F085C"/>
    <w:rsid w:val="007F1381"/>
    <w:rsid w:val="007F2103"/>
    <w:rsid w:val="007F28E6"/>
    <w:rsid w:val="007F2C16"/>
    <w:rsid w:val="007F6AFD"/>
    <w:rsid w:val="008048EF"/>
    <w:rsid w:val="00804F72"/>
    <w:rsid w:val="00805E92"/>
    <w:rsid w:val="00810540"/>
    <w:rsid w:val="0081115D"/>
    <w:rsid w:val="00811AE5"/>
    <w:rsid w:val="00814F71"/>
    <w:rsid w:val="00815D88"/>
    <w:rsid w:val="00820031"/>
    <w:rsid w:val="00821E3F"/>
    <w:rsid w:val="00822601"/>
    <w:rsid w:val="00822830"/>
    <w:rsid w:val="00823320"/>
    <w:rsid w:val="00824EA6"/>
    <w:rsid w:val="008374A6"/>
    <w:rsid w:val="00840174"/>
    <w:rsid w:val="008417F4"/>
    <w:rsid w:val="0084205A"/>
    <w:rsid w:val="0084765A"/>
    <w:rsid w:val="00851AF0"/>
    <w:rsid w:val="00852B79"/>
    <w:rsid w:val="00853673"/>
    <w:rsid w:val="008625DA"/>
    <w:rsid w:val="00864782"/>
    <w:rsid w:val="008669AC"/>
    <w:rsid w:val="0086789A"/>
    <w:rsid w:val="008719F0"/>
    <w:rsid w:val="00877034"/>
    <w:rsid w:val="008905DD"/>
    <w:rsid w:val="00892ECB"/>
    <w:rsid w:val="00894542"/>
    <w:rsid w:val="00894C6C"/>
    <w:rsid w:val="008A241C"/>
    <w:rsid w:val="008A47C6"/>
    <w:rsid w:val="008A5A73"/>
    <w:rsid w:val="008A7130"/>
    <w:rsid w:val="008B2E69"/>
    <w:rsid w:val="008B56DF"/>
    <w:rsid w:val="008B5701"/>
    <w:rsid w:val="008C551B"/>
    <w:rsid w:val="008C56E5"/>
    <w:rsid w:val="008C596E"/>
    <w:rsid w:val="008C7AEC"/>
    <w:rsid w:val="008D268A"/>
    <w:rsid w:val="008D454C"/>
    <w:rsid w:val="008D4850"/>
    <w:rsid w:val="008E4AE2"/>
    <w:rsid w:val="008F3BA0"/>
    <w:rsid w:val="008F5F53"/>
    <w:rsid w:val="008F608D"/>
    <w:rsid w:val="008F6EB9"/>
    <w:rsid w:val="008F7E1C"/>
    <w:rsid w:val="009018DE"/>
    <w:rsid w:val="00902EFF"/>
    <w:rsid w:val="009031CE"/>
    <w:rsid w:val="00903E35"/>
    <w:rsid w:val="00904A3B"/>
    <w:rsid w:val="00905BB1"/>
    <w:rsid w:val="00905F24"/>
    <w:rsid w:val="00907CC5"/>
    <w:rsid w:val="00912EFE"/>
    <w:rsid w:val="00915A99"/>
    <w:rsid w:val="00917206"/>
    <w:rsid w:val="00917645"/>
    <w:rsid w:val="00920014"/>
    <w:rsid w:val="0092053A"/>
    <w:rsid w:val="00923F56"/>
    <w:rsid w:val="00925618"/>
    <w:rsid w:val="009302C2"/>
    <w:rsid w:val="00931482"/>
    <w:rsid w:val="009324C3"/>
    <w:rsid w:val="0093255E"/>
    <w:rsid w:val="0093502C"/>
    <w:rsid w:val="00936955"/>
    <w:rsid w:val="00941191"/>
    <w:rsid w:val="0094257F"/>
    <w:rsid w:val="0094509E"/>
    <w:rsid w:val="0094686C"/>
    <w:rsid w:val="00950392"/>
    <w:rsid w:val="00950956"/>
    <w:rsid w:val="00950BCE"/>
    <w:rsid w:val="00960CEE"/>
    <w:rsid w:val="00962933"/>
    <w:rsid w:val="0096624C"/>
    <w:rsid w:val="00967CA9"/>
    <w:rsid w:val="009738FA"/>
    <w:rsid w:val="00976C54"/>
    <w:rsid w:val="00984274"/>
    <w:rsid w:val="009846C6"/>
    <w:rsid w:val="0098520D"/>
    <w:rsid w:val="009876D8"/>
    <w:rsid w:val="009878BD"/>
    <w:rsid w:val="00987CF9"/>
    <w:rsid w:val="00993A62"/>
    <w:rsid w:val="00996BE3"/>
    <w:rsid w:val="00997297"/>
    <w:rsid w:val="0099759D"/>
    <w:rsid w:val="009A2A70"/>
    <w:rsid w:val="009A6537"/>
    <w:rsid w:val="009B36BC"/>
    <w:rsid w:val="009B45B3"/>
    <w:rsid w:val="009B5CD7"/>
    <w:rsid w:val="009C111C"/>
    <w:rsid w:val="009C5052"/>
    <w:rsid w:val="009C5246"/>
    <w:rsid w:val="009C55C8"/>
    <w:rsid w:val="009C6E89"/>
    <w:rsid w:val="009C7CB7"/>
    <w:rsid w:val="009D084C"/>
    <w:rsid w:val="009D274E"/>
    <w:rsid w:val="009D6442"/>
    <w:rsid w:val="009D744C"/>
    <w:rsid w:val="009D77EE"/>
    <w:rsid w:val="009E07E7"/>
    <w:rsid w:val="009E2623"/>
    <w:rsid w:val="009E3E52"/>
    <w:rsid w:val="009E5ED7"/>
    <w:rsid w:val="009E6082"/>
    <w:rsid w:val="009E6111"/>
    <w:rsid w:val="009F1F4A"/>
    <w:rsid w:val="009F209D"/>
    <w:rsid w:val="009F23AC"/>
    <w:rsid w:val="009F482C"/>
    <w:rsid w:val="009F5AB0"/>
    <w:rsid w:val="009F6B2B"/>
    <w:rsid w:val="00A007B3"/>
    <w:rsid w:val="00A014A7"/>
    <w:rsid w:val="00A02CAC"/>
    <w:rsid w:val="00A040FB"/>
    <w:rsid w:val="00A046EC"/>
    <w:rsid w:val="00A1199D"/>
    <w:rsid w:val="00A136CF"/>
    <w:rsid w:val="00A16961"/>
    <w:rsid w:val="00A2383B"/>
    <w:rsid w:val="00A247CC"/>
    <w:rsid w:val="00A31AF8"/>
    <w:rsid w:val="00A321BE"/>
    <w:rsid w:val="00A37C88"/>
    <w:rsid w:val="00A37F8E"/>
    <w:rsid w:val="00A446BF"/>
    <w:rsid w:val="00A45A13"/>
    <w:rsid w:val="00A476C1"/>
    <w:rsid w:val="00A61568"/>
    <w:rsid w:val="00A616EA"/>
    <w:rsid w:val="00A6385A"/>
    <w:rsid w:val="00A9516B"/>
    <w:rsid w:val="00AA2CA8"/>
    <w:rsid w:val="00AA5C78"/>
    <w:rsid w:val="00AB355B"/>
    <w:rsid w:val="00AB3FEA"/>
    <w:rsid w:val="00AB4A04"/>
    <w:rsid w:val="00AB56A2"/>
    <w:rsid w:val="00AC3650"/>
    <w:rsid w:val="00AE0BCA"/>
    <w:rsid w:val="00AE0D4C"/>
    <w:rsid w:val="00AE51C7"/>
    <w:rsid w:val="00AE6320"/>
    <w:rsid w:val="00AF2AB8"/>
    <w:rsid w:val="00AF33D2"/>
    <w:rsid w:val="00AF421F"/>
    <w:rsid w:val="00AF4BD4"/>
    <w:rsid w:val="00B00E31"/>
    <w:rsid w:val="00B13B66"/>
    <w:rsid w:val="00B14707"/>
    <w:rsid w:val="00B15CF5"/>
    <w:rsid w:val="00B223D9"/>
    <w:rsid w:val="00B25BE2"/>
    <w:rsid w:val="00B261C3"/>
    <w:rsid w:val="00B26C27"/>
    <w:rsid w:val="00B270C0"/>
    <w:rsid w:val="00B271C2"/>
    <w:rsid w:val="00B316DC"/>
    <w:rsid w:val="00B3487C"/>
    <w:rsid w:val="00B34DE2"/>
    <w:rsid w:val="00B40FC8"/>
    <w:rsid w:val="00B43FC6"/>
    <w:rsid w:val="00B44A77"/>
    <w:rsid w:val="00B44DA3"/>
    <w:rsid w:val="00B45F53"/>
    <w:rsid w:val="00B50490"/>
    <w:rsid w:val="00B52C8A"/>
    <w:rsid w:val="00B55F9E"/>
    <w:rsid w:val="00B5624E"/>
    <w:rsid w:val="00B57942"/>
    <w:rsid w:val="00B60D34"/>
    <w:rsid w:val="00B632F8"/>
    <w:rsid w:val="00B632FD"/>
    <w:rsid w:val="00B63AC4"/>
    <w:rsid w:val="00B64CE0"/>
    <w:rsid w:val="00B65411"/>
    <w:rsid w:val="00B6791F"/>
    <w:rsid w:val="00B8242A"/>
    <w:rsid w:val="00B837FB"/>
    <w:rsid w:val="00B83E1D"/>
    <w:rsid w:val="00B8434B"/>
    <w:rsid w:val="00B84E28"/>
    <w:rsid w:val="00B85596"/>
    <w:rsid w:val="00B95C7B"/>
    <w:rsid w:val="00BA0C12"/>
    <w:rsid w:val="00BA540A"/>
    <w:rsid w:val="00BA6C6B"/>
    <w:rsid w:val="00BA6D24"/>
    <w:rsid w:val="00BA79A2"/>
    <w:rsid w:val="00BB1D43"/>
    <w:rsid w:val="00BB3257"/>
    <w:rsid w:val="00BC1CC2"/>
    <w:rsid w:val="00BC2DB3"/>
    <w:rsid w:val="00BC33ED"/>
    <w:rsid w:val="00BC6A5F"/>
    <w:rsid w:val="00BC6B7E"/>
    <w:rsid w:val="00BC6F23"/>
    <w:rsid w:val="00BD20B6"/>
    <w:rsid w:val="00BD3BBC"/>
    <w:rsid w:val="00BD5515"/>
    <w:rsid w:val="00BD6F2C"/>
    <w:rsid w:val="00BE2440"/>
    <w:rsid w:val="00BE554E"/>
    <w:rsid w:val="00BE5F97"/>
    <w:rsid w:val="00BE67DF"/>
    <w:rsid w:val="00BF0946"/>
    <w:rsid w:val="00BF1144"/>
    <w:rsid w:val="00BF4CF5"/>
    <w:rsid w:val="00C02187"/>
    <w:rsid w:val="00C02D23"/>
    <w:rsid w:val="00C0542D"/>
    <w:rsid w:val="00C0680C"/>
    <w:rsid w:val="00C07942"/>
    <w:rsid w:val="00C126DC"/>
    <w:rsid w:val="00C1470C"/>
    <w:rsid w:val="00C217D1"/>
    <w:rsid w:val="00C22A6C"/>
    <w:rsid w:val="00C255E5"/>
    <w:rsid w:val="00C26FBB"/>
    <w:rsid w:val="00C32A7B"/>
    <w:rsid w:val="00C36D71"/>
    <w:rsid w:val="00C42BC3"/>
    <w:rsid w:val="00C454FE"/>
    <w:rsid w:val="00C45A5D"/>
    <w:rsid w:val="00C54279"/>
    <w:rsid w:val="00C54B41"/>
    <w:rsid w:val="00C6183F"/>
    <w:rsid w:val="00C633AC"/>
    <w:rsid w:val="00C7006B"/>
    <w:rsid w:val="00C76125"/>
    <w:rsid w:val="00C77025"/>
    <w:rsid w:val="00C82B22"/>
    <w:rsid w:val="00C84BCF"/>
    <w:rsid w:val="00C864DF"/>
    <w:rsid w:val="00C869AD"/>
    <w:rsid w:val="00C9073A"/>
    <w:rsid w:val="00C91AD8"/>
    <w:rsid w:val="00C92573"/>
    <w:rsid w:val="00C94567"/>
    <w:rsid w:val="00C94584"/>
    <w:rsid w:val="00C956B4"/>
    <w:rsid w:val="00CA05B1"/>
    <w:rsid w:val="00CA3222"/>
    <w:rsid w:val="00CA420A"/>
    <w:rsid w:val="00CA5846"/>
    <w:rsid w:val="00CA6CB6"/>
    <w:rsid w:val="00CB1B26"/>
    <w:rsid w:val="00CB3530"/>
    <w:rsid w:val="00CB4FBB"/>
    <w:rsid w:val="00CB797A"/>
    <w:rsid w:val="00CC0113"/>
    <w:rsid w:val="00CC1EF0"/>
    <w:rsid w:val="00CC3218"/>
    <w:rsid w:val="00CC47F1"/>
    <w:rsid w:val="00CC4ECC"/>
    <w:rsid w:val="00CD29A7"/>
    <w:rsid w:val="00CD59C1"/>
    <w:rsid w:val="00CD5E8E"/>
    <w:rsid w:val="00CE0BBA"/>
    <w:rsid w:val="00CE4C06"/>
    <w:rsid w:val="00CF0511"/>
    <w:rsid w:val="00CF1ADF"/>
    <w:rsid w:val="00CF22B9"/>
    <w:rsid w:val="00CF74F7"/>
    <w:rsid w:val="00D05CD2"/>
    <w:rsid w:val="00D074CF"/>
    <w:rsid w:val="00D1640B"/>
    <w:rsid w:val="00D23832"/>
    <w:rsid w:val="00D244F9"/>
    <w:rsid w:val="00D24F63"/>
    <w:rsid w:val="00D30A48"/>
    <w:rsid w:val="00D30BBE"/>
    <w:rsid w:val="00D35E87"/>
    <w:rsid w:val="00D440ED"/>
    <w:rsid w:val="00D4774F"/>
    <w:rsid w:val="00D5158E"/>
    <w:rsid w:val="00D51669"/>
    <w:rsid w:val="00D57284"/>
    <w:rsid w:val="00D57567"/>
    <w:rsid w:val="00D6264E"/>
    <w:rsid w:val="00D641CD"/>
    <w:rsid w:val="00D64C73"/>
    <w:rsid w:val="00D66195"/>
    <w:rsid w:val="00D70FE5"/>
    <w:rsid w:val="00D74476"/>
    <w:rsid w:val="00D77F7C"/>
    <w:rsid w:val="00D85554"/>
    <w:rsid w:val="00D86C9B"/>
    <w:rsid w:val="00D9154B"/>
    <w:rsid w:val="00D91A5B"/>
    <w:rsid w:val="00DA0EAC"/>
    <w:rsid w:val="00DA2322"/>
    <w:rsid w:val="00DA2585"/>
    <w:rsid w:val="00DA4E24"/>
    <w:rsid w:val="00DA5405"/>
    <w:rsid w:val="00DB0AD9"/>
    <w:rsid w:val="00DB4E0E"/>
    <w:rsid w:val="00DC0389"/>
    <w:rsid w:val="00DC16DD"/>
    <w:rsid w:val="00DC7802"/>
    <w:rsid w:val="00DD0A4A"/>
    <w:rsid w:val="00DD3431"/>
    <w:rsid w:val="00DD471D"/>
    <w:rsid w:val="00DD7233"/>
    <w:rsid w:val="00DD7AE2"/>
    <w:rsid w:val="00DE3335"/>
    <w:rsid w:val="00DF416F"/>
    <w:rsid w:val="00DF4F93"/>
    <w:rsid w:val="00DF767A"/>
    <w:rsid w:val="00E00775"/>
    <w:rsid w:val="00E0165F"/>
    <w:rsid w:val="00E0448A"/>
    <w:rsid w:val="00E04B14"/>
    <w:rsid w:val="00E06B3C"/>
    <w:rsid w:val="00E10D07"/>
    <w:rsid w:val="00E13291"/>
    <w:rsid w:val="00E141F7"/>
    <w:rsid w:val="00E14C90"/>
    <w:rsid w:val="00E20A60"/>
    <w:rsid w:val="00E23ECA"/>
    <w:rsid w:val="00E32FD5"/>
    <w:rsid w:val="00E33300"/>
    <w:rsid w:val="00E37614"/>
    <w:rsid w:val="00E37CF8"/>
    <w:rsid w:val="00E42CD8"/>
    <w:rsid w:val="00E445AB"/>
    <w:rsid w:val="00E446C9"/>
    <w:rsid w:val="00E4747C"/>
    <w:rsid w:val="00E47DC9"/>
    <w:rsid w:val="00E5431F"/>
    <w:rsid w:val="00E54A1D"/>
    <w:rsid w:val="00E610E1"/>
    <w:rsid w:val="00E618C5"/>
    <w:rsid w:val="00E6593F"/>
    <w:rsid w:val="00E672DD"/>
    <w:rsid w:val="00E71722"/>
    <w:rsid w:val="00E72091"/>
    <w:rsid w:val="00E72A6B"/>
    <w:rsid w:val="00E7370F"/>
    <w:rsid w:val="00E73EF1"/>
    <w:rsid w:val="00E747CC"/>
    <w:rsid w:val="00E80F0B"/>
    <w:rsid w:val="00E85176"/>
    <w:rsid w:val="00E86272"/>
    <w:rsid w:val="00E8638C"/>
    <w:rsid w:val="00E903F4"/>
    <w:rsid w:val="00EA3119"/>
    <w:rsid w:val="00EA5C8C"/>
    <w:rsid w:val="00EB7CB4"/>
    <w:rsid w:val="00EC1834"/>
    <w:rsid w:val="00EC3301"/>
    <w:rsid w:val="00EC7670"/>
    <w:rsid w:val="00EE04EA"/>
    <w:rsid w:val="00EE1719"/>
    <w:rsid w:val="00EE20C8"/>
    <w:rsid w:val="00EE2AC6"/>
    <w:rsid w:val="00EE48FE"/>
    <w:rsid w:val="00EE613D"/>
    <w:rsid w:val="00EE670D"/>
    <w:rsid w:val="00EE743F"/>
    <w:rsid w:val="00EE7D1A"/>
    <w:rsid w:val="00EF0E8E"/>
    <w:rsid w:val="00EF27F0"/>
    <w:rsid w:val="00EF2BF0"/>
    <w:rsid w:val="00F0053A"/>
    <w:rsid w:val="00F035CD"/>
    <w:rsid w:val="00F03706"/>
    <w:rsid w:val="00F0439C"/>
    <w:rsid w:val="00F04E16"/>
    <w:rsid w:val="00F05752"/>
    <w:rsid w:val="00F068E1"/>
    <w:rsid w:val="00F07BB0"/>
    <w:rsid w:val="00F07ED8"/>
    <w:rsid w:val="00F11BF5"/>
    <w:rsid w:val="00F12135"/>
    <w:rsid w:val="00F13BC5"/>
    <w:rsid w:val="00F21E08"/>
    <w:rsid w:val="00F259A7"/>
    <w:rsid w:val="00F2635D"/>
    <w:rsid w:val="00F32CC2"/>
    <w:rsid w:val="00F345C4"/>
    <w:rsid w:val="00F34600"/>
    <w:rsid w:val="00F34F99"/>
    <w:rsid w:val="00F3562A"/>
    <w:rsid w:val="00F37EDC"/>
    <w:rsid w:val="00F419FE"/>
    <w:rsid w:val="00F44167"/>
    <w:rsid w:val="00F5108B"/>
    <w:rsid w:val="00F52E3E"/>
    <w:rsid w:val="00F542CA"/>
    <w:rsid w:val="00F54F92"/>
    <w:rsid w:val="00F6662B"/>
    <w:rsid w:val="00F67930"/>
    <w:rsid w:val="00F67F4D"/>
    <w:rsid w:val="00F74C65"/>
    <w:rsid w:val="00F770BA"/>
    <w:rsid w:val="00F800CA"/>
    <w:rsid w:val="00F82056"/>
    <w:rsid w:val="00F86928"/>
    <w:rsid w:val="00F86C57"/>
    <w:rsid w:val="00F92110"/>
    <w:rsid w:val="00F94029"/>
    <w:rsid w:val="00F94427"/>
    <w:rsid w:val="00F94546"/>
    <w:rsid w:val="00FA0946"/>
    <w:rsid w:val="00FA1D17"/>
    <w:rsid w:val="00FA282C"/>
    <w:rsid w:val="00FA3617"/>
    <w:rsid w:val="00FA5AE1"/>
    <w:rsid w:val="00FA6159"/>
    <w:rsid w:val="00FB1FE4"/>
    <w:rsid w:val="00FB2269"/>
    <w:rsid w:val="00FB2952"/>
    <w:rsid w:val="00FC5471"/>
    <w:rsid w:val="00FC625A"/>
    <w:rsid w:val="00FC6F76"/>
    <w:rsid w:val="00FD00E2"/>
    <w:rsid w:val="00FD30A4"/>
    <w:rsid w:val="00FD45AC"/>
    <w:rsid w:val="00FD7BEF"/>
    <w:rsid w:val="00FE47BE"/>
    <w:rsid w:val="00FF0285"/>
    <w:rsid w:val="00FF0842"/>
    <w:rsid w:val="00FF2039"/>
    <w:rsid w:val="00FF2E11"/>
    <w:rsid w:val="0203D826"/>
    <w:rsid w:val="085363BB"/>
    <w:rsid w:val="0B4675F9"/>
    <w:rsid w:val="181AD214"/>
    <w:rsid w:val="19D8C001"/>
    <w:rsid w:val="1E4C2217"/>
    <w:rsid w:val="2CD30A12"/>
    <w:rsid w:val="332C9604"/>
    <w:rsid w:val="34F6FA36"/>
    <w:rsid w:val="35A4280B"/>
    <w:rsid w:val="3B3C05C5"/>
    <w:rsid w:val="3C52572B"/>
    <w:rsid w:val="3CB2600A"/>
    <w:rsid w:val="4308B38B"/>
    <w:rsid w:val="43CE5BF0"/>
    <w:rsid w:val="44416F85"/>
    <w:rsid w:val="480EE75A"/>
    <w:rsid w:val="494250AE"/>
    <w:rsid w:val="4E0E4F87"/>
    <w:rsid w:val="50462D5B"/>
    <w:rsid w:val="581B5DD3"/>
    <w:rsid w:val="5BF16DF2"/>
    <w:rsid w:val="5CB22FE9"/>
    <w:rsid w:val="5D0FFC57"/>
    <w:rsid w:val="5E02BC1C"/>
    <w:rsid w:val="62963698"/>
    <w:rsid w:val="65E8A5FD"/>
    <w:rsid w:val="6CABF2D6"/>
    <w:rsid w:val="6F68D3DB"/>
    <w:rsid w:val="6F79E237"/>
    <w:rsid w:val="74083947"/>
    <w:rsid w:val="74741F23"/>
    <w:rsid w:val="7575F9DF"/>
    <w:rsid w:val="77516D5A"/>
    <w:rsid w:val="78B3C603"/>
    <w:rsid w:val="7B120D22"/>
    <w:rsid w:val="7EA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F78E47"/>
  <w15:docId w15:val="{7E0AB327-66A8-4A05-A586-D39FCD5A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C02D2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100.org/publications/powers-place-nature-repor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cal.gov.uk/pas/environment/nature-recovery-local-author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  <SharedWithUsers xmlns="4c0fc6d1-1ff6-4501-9111-f8704c4ff17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570d8842-31e2-4da1-881d-2e6e713e7649"/>
    <ds:schemaRef ds:uri="4c0fc6d1-1ff6-4501-9111-f8704c4ff172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52BBC-27A0-4F41-9746-E15967B97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d8842-31e2-4da1-881d-2e6e713e7649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2681</Characters>
  <Application>Microsoft Office Word</Application>
  <DocSecurity>0</DocSecurity>
  <Lines>148</Lines>
  <Paragraphs>48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Murtagh</dc:creator>
  <cp:keywords/>
  <dc:description/>
  <cp:lastModifiedBy>Rachel Murtagh</cp:lastModifiedBy>
  <cp:revision>479</cp:revision>
  <cp:lastPrinted>2022-07-21T08:46:00Z</cp:lastPrinted>
  <dcterms:created xsi:type="dcterms:W3CDTF">2024-03-14T08:39:00Z</dcterms:created>
  <dcterms:modified xsi:type="dcterms:W3CDTF">2026-03-21T14:48:00Z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