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FE82" w14:textId="575FBA4B" w:rsidR="00B15CF5" w:rsidRDefault="00897A4A" w:rsidP="00897A4A">
      <w:pPr>
        <w:pStyle w:val="Heading1"/>
      </w:pPr>
      <w:r>
        <w:t>Summary of key steps</w:t>
      </w:r>
    </w:p>
    <w:p w14:paraId="0E7AB6BA" w14:textId="21E6D6A9" w:rsidR="00897A4A" w:rsidRDefault="00897A4A" w:rsidP="00897A4A">
      <w:pPr>
        <w:pStyle w:val="Heading2"/>
      </w:pPr>
      <w:r>
        <w:t>Documentation and action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1"/>
        <w:gridCol w:w="2952"/>
        <w:gridCol w:w="3137"/>
      </w:tblGrid>
      <w:tr w:rsidR="00897A4A" w:rsidRPr="00732FEF" w14:paraId="17F647B5" w14:textId="77777777" w:rsidTr="009B38E5">
        <w:tc>
          <w:tcPr>
            <w:tcW w:w="4106" w:type="dxa"/>
          </w:tcPr>
          <w:p w14:paraId="0534867C" w14:textId="77777777" w:rsidR="00897A4A" w:rsidRPr="00F517D9" w:rsidRDefault="00897A4A" w:rsidP="00897A4A">
            <w:pPr>
              <w:pStyle w:val="Heading3"/>
              <w:rPr>
                <w:rFonts w:eastAsia="Arial"/>
              </w:rPr>
            </w:pPr>
            <w:r>
              <w:rPr>
                <w:rFonts w:eastAsia="Arial"/>
              </w:rPr>
              <w:t>Document</w:t>
            </w:r>
          </w:p>
        </w:tc>
        <w:tc>
          <w:tcPr>
            <w:tcW w:w="4394" w:type="dxa"/>
          </w:tcPr>
          <w:p w14:paraId="4B18073B" w14:textId="77777777" w:rsidR="00897A4A" w:rsidRPr="00732FEF" w:rsidRDefault="00897A4A" w:rsidP="00897A4A">
            <w:pPr>
              <w:pStyle w:val="Heading3"/>
              <w:rPr>
                <w:rFonts w:eastAsia="Arial"/>
              </w:rPr>
            </w:pPr>
            <w:r w:rsidRPr="00732FEF">
              <w:rPr>
                <w:rFonts w:eastAsia="Arial"/>
              </w:rPr>
              <w:t>Action required</w:t>
            </w:r>
          </w:p>
        </w:tc>
        <w:tc>
          <w:tcPr>
            <w:tcW w:w="4678" w:type="dxa"/>
          </w:tcPr>
          <w:p w14:paraId="73DA4782" w14:textId="77777777" w:rsidR="00897A4A" w:rsidRPr="00732FEF" w:rsidRDefault="00897A4A" w:rsidP="00897A4A">
            <w:pPr>
              <w:pStyle w:val="Heading3"/>
              <w:rPr>
                <w:rFonts w:eastAsia="Arial"/>
              </w:rPr>
            </w:pPr>
            <w:r w:rsidRPr="00732FEF">
              <w:rPr>
                <w:rFonts w:eastAsia="Arial"/>
              </w:rPr>
              <w:t>Timescales</w:t>
            </w:r>
          </w:p>
        </w:tc>
      </w:tr>
      <w:tr w:rsidR="00897A4A" w14:paraId="0C285DDB" w14:textId="77777777" w:rsidTr="009B38E5">
        <w:tc>
          <w:tcPr>
            <w:tcW w:w="4106" w:type="dxa"/>
          </w:tcPr>
          <w:p w14:paraId="5E29996F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Delivery guidance</w:t>
            </w:r>
          </w:p>
        </w:tc>
        <w:tc>
          <w:tcPr>
            <w:tcW w:w="4394" w:type="dxa"/>
          </w:tcPr>
          <w:p w14:paraId="7CF01761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Read</w:t>
            </w:r>
          </w:p>
        </w:tc>
        <w:tc>
          <w:tcPr>
            <w:tcW w:w="4678" w:type="dxa"/>
          </w:tcPr>
          <w:p w14:paraId="21BDDF33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10 weeks before the Cyber 360</w:t>
            </w:r>
          </w:p>
        </w:tc>
      </w:tr>
      <w:tr w:rsidR="00897A4A" w14:paraId="3E63F9B0" w14:textId="77777777" w:rsidTr="009B38E5">
        <w:tc>
          <w:tcPr>
            <w:tcW w:w="4106" w:type="dxa"/>
          </w:tcPr>
          <w:p w14:paraId="03A54220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Introduction to the Cyber 360 - briefing</w:t>
            </w:r>
          </w:p>
        </w:tc>
        <w:tc>
          <w:tcPr>
            <w:tcW w:w="4394" w:type="dxa"/>
          </w:tcPr>
          <w:p w14:paraId="75E67580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Share with colleagues as appropriate</w:t>
            </w:r>
          </w:p>
        </w:tc>
        <w:tc>
          <w:tcPr>
            <w:tcW w:w="4678" w:type="dxa"/>
          </w:tcPr>
          <w:p w14:paraId="2536B254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10 weeks before the Cyber 360</w:t>
            </w:r>
          </w:p>
        </w:tc>
      </w:tr>
      <w:tr w:rsidR="00897A4A" w14:paraId="0D99A31D" w14:textId="77777777" w:rsidTr="009B38E5">
        <w:tc>
          <w:tcPr>
            <w:tcW w:w="4106" w:type="dxa"/>
          </w:tcPr>
          <w:p w14:paraId="1C6E9F1E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Statement of expectations</w:t>
            </w:r>
          </w:p>
        </w:tc>
        <w:tc>
          <w:tcPr>
            <w:tcW w:w="4394" w:type="dxa"/>
          </w:tcPr>
          <w:p w14:paraId="5ADB14FE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Complete and return</w:t>
            </w:r>
          </w:p>
        </w:tc>
        <w:tc>
          <w:tcPr>
            <w:tcW w:w="4678" w:type="dxa"/>
          </w:tcPr>
          <w:p w14:paraId="21C13EF9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6 weeks before the Cyber 360</w:t>
            </w:r>
          </w:p>
        </w:tc>
      </w:tr>
      <w:tr w:rsidR="00897A4A" w14:paraId="51A7BFCD" w14:textId="77777777" w:rsidTr="009B38E5">
        <w:tc>
          <w:tcPr>
            <w:tcW w:w="4106" w:type="dxa"/>
          </w:tcPr>
          <w:p w14:paraId="5A133C0B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Information confidentiality agreement</w:t>
            </w:r>
          </w:p>
        </w:tc>
        <w:tc>
          <w:tcPr>
            <w:tcW w:w="4394" w:type="dxa"/>
          </w:tcPr>
          <w:p w14:paraId="2EF347CA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Complete and return</w:t>
            </w:r>
          </w:p>
        </w:tc>
        <w:tc>
          <w:tcPr>
            <w:tcW w:w="4678" w:type="dxa"/>
          </w:tcPr>
          <w:p w14:paraId="4615E966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6 weeks before the Cyber 360</w:t>
            </w:r>
          </w:p>
        </w:tc>
      </w:tr>
      <w:tr w:rsidR="00897A4A" w14:paraId="6700C7CD" w14:textId="77777777" w:rsidTr="009B38E5">
        <w:tc>
          <w:tcPr>
            <w:tcW w:w="4106" w:type="dxa"/>
          </w:tcPr>
          <w:p w14:paraId="2B75FBD5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Draft schedule</w:t>
            </w:r>
          </w:p>
        </w:tc>
        <w:tc>
          <w:tcPr>
            <w:tcW w:w="4394" w:type="dxa"/>
          </w:tcPr>
          <w:p w14:paraId="684AE47B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Complete and return</w:t>
            </w:r>
          </w:p>
        </w:tc>
        <w:tc>
          <w:tcPr>
            <w:tcW w:w="4678" w:type="dxa"/>
          </w:tcPr>
          <w:p w14:paraId="1C2C352D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6 weeks before the Cyber 360</w:t>
            </w:r>
          </w:p>
        </w:tc>
      </w:tr>
      <w:tr w:rsidR="00897A4A" w14:paraId="4BA4C147" w14:textId="77777777" w:rsidTr="009B38E5">
        <w:tc>
          <w:tcPr>
            <w:tcW w:w="4106" w:type="dxa"/>
          </w:tcPr>
          <w:p w14:paraId="23FDF61D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Final schedule</w:t>
            </w:r>
          </w:p>
        </w:tc>
        <w:tc>
          <w:tcPr>
            <w:tcW w:w="4394" w:type="dxa"/>
          </w:tcPr>
          <w:p w14:paraId="60D78CED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Complete and return</w:t>
            </w:r>
          </w:p>
        </w:tc>
        <w:tc>
          <w:tcPr>
            <w:tcW w:w="4678" w:type="dxa"/>
          </w:tcPr>
          <w:p w14:paraId="48464A7F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one week before the Cyber 360</w:t>
            </w:r>
          </w:p>
        </w:tc>
      </w:tr>
    </w:tbl>
    <w:p w14:paraId="2FC5D581" w14:textId="26809880" w:rsidR="00897A4A" w:rsidRDefault="00897A4A" w:rsidP="00897A4A"/>
    <w:p w14:paraId="2E6736E6" w14:textId="6CBE0621" w:rsidR="00897A4A" w:rsidRDefault="00897A4A" w:rsidP="00897A4A">
      <w:pPr>
        <w:pStyle w:val="Heading2"/>
      </w:pPr>
      <w:r>
        <w:t>Key decisions for participating councils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962"/>
        <w:gridCol w:w="3168"/>
      </w:tblGrid>
      <w:tr w:rsidR="00897A4A" w14:paraId="5F28F654" w14:textId="77777777" w:rsidTr="009B38E5">
        <w:tc>
          <w:tcPr>
            <w:tcW w:w="4106" w:type="dxa"/>
          </w:tcPr>
          <w:p w14:paraId="435308A5" w14:textId="77777777" w:rsidR="00897A4A" w:rsidRDefault="00897A4A" w:rsidP="00897A4A">
            <w:pPr>
              <w:pStyle w:val="Heading3"/>
              <w:rPr>
                <w:rFonts w:eastAsia="Arial"/>
              </w:rPr>
            </w:pPr>
            <w:r>
              <w:rPr>
                <w:rFonts w:eastAsia="Arial"/>
              </w:rPr>
              <w:t>Information</w:t>
            </w:r>
          </w:p>
        </w:tc>
        <w:tc>
          <w:tcPr>
            <w:tcW w:w="4394" w:type="dxa"/>
          </w:tcPr>
          <w:p w14:paraId="637F8465" w14:textId="77777777" w:rsidR="00897A4A" w:rsidRDefault="00897A4A" w:rsidP="00897A4A">
            <w:pPr>
              <w:pStyle w:val="Heading3"/>
              <w:rPr>
                <w:rFonts w:eastAsia="Arial"/>
              </w:rPr>
            </w:pPr>
            <w:r>
              <w:rPr>
                <w:rFonts w:eastAsia="Arial"/>
              </w:rPr>
              <w:t>Action required</w:t>
            </w:r>
          </w:p>
        </w:tc>
        <w:tc>
          <w:tcPr>
            <w:tcW w:w="4678" w:type="dxa"/>
          </w:tcPr>
          <w:p w14:paraId="2E070A75" w14:textId="77777777" w:rsidR="00897A4A" w:rsidRDefault="00897A4A" w:rsidP="00897A4A">
            <w:pPr>
              <w:pStyle w:val="Heading3"/>
              <w:rPr>
                <w:rFonts w:eastAsia="Arial"/>
              </w:rPr>
            </w:pPr>
            <w:r>
              <w:rPr>
                <w:rFonts w:eastAsia="Arial"/>
              </w:rPr>
              <w:t>Timescales</w:t>
            </w:r>
          </w:p>
        </w:tc>
      </w:tr>
      <w:tr w:rsidR="00897A4A" w:rsidRPr="00DD4029" w14:paraId="7112F089" w14:textId="77777777" w:rsidTr="009B38E5">
        <w:tc>
          <w:tcPr>
            <w:tcW w:w="4106" w:type="dxa"/>
          </w:tcPr>
          <w:p w14:paraId="417EEDD3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Delivery dates preference</w:t>
            </w:r>
          </w:p>
        </w:tc>
        <w:tc>
          <w:tcPr>
            <w:tcW w:w="4394" w:type="dxa"/>
          </w:tcPr>
          <w:p w14:paraId="3D76946A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Share with the LGA</w:t>
            </w:r>
          </w:p>
        </w:tc>
        <w:tc>
          <w:tcPr>
            <w:tcW w:w="4678" w:type="dxa"/>
          </w:tcPr>
          <w:p w14:paraId="09287B68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10 weeks before the Cyber 360</w:t>
            </w:r>
          </w:p>
        </w:tc>
      </w:tr>
      <w:tr w:rsidR="00897A4A" w:rsidRPr="00DD4029" w14:paraId="2F862D56" w14:textId="77777777" w:rsidTr="009B38E5">
        <w:tc>
          <w:tcPr>
            <w:tcW w:w="4106" w:type="dxa"/>
          </w:tcPr>
          <w:p w14:paraId="7EA2BAF7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Confirmed delivery dates </w:t>
            </w:r>
          </w:p>
        </w:tc>
        <w:tc>
          <w:tcPr>
            <w:tcW w:w="4394" w:type="dxa"/>
          </w:tcPr>
          <w:p w14:paraId="43EB9808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Share with the LGA</w:t>
            </w:r>
          </w:p>
        </w:tc>
        <w:tc>
          <w:tcPr>
            <w:tcW w:w="4678" w:type="dxa"/>
          </w:tcPr>
          <w:p w14:paraId="40343FF3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6 weeks before the Cyber 360</w:t>
            </w:r>
          </w:p>
        </w:tc>
      </w:tr>
      <w:tr w:rsidR="00897A4A" w:rsidRPr="00DD4029" w14:paraId="4F7D23D1" w14:textId="77777777" w:rsidTr="009B38E5">
        <w:tc>
          <w:tcPr>
            <w:tcW w:w="4106" w:type="dxa"/>
          </w:tcPr>
          <w:p w14:paraId="498610D6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Any team member preference</w:t>
            </w:r>
          </w:p>
        </w:tc>
        <w:tc>
          <w:tcPr>
            <w:tcW w:w="4394" w:type="dxa"/>
          </w:tcPr>
          <w:p w14:paraId="3740BE5B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Share with the LGA</w:t>
            </w:r>
          </w:p>
        </w:tc>
        <w:tc>
          <w:tcPr>
            <w:tcW w:w="4678" w:type="dxa"/>
          </w:tcPr>
          <w:p w14:paraId="49D37004" w14:textId="77777777" w:rsidR="00897A4A" w:rsidRPr="00DD4029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6 weeks before the Cyber 360</w:t>
            </w:r>
          </w:p>
        </w:tc>
      </w:tr>
      <w:tr w:rsidR="00897A4A" w:rsidRPr="003D2D66" w14:paraId="23F72F97" w14:textId="77777777" w:rsidTr="009B38E5">
        <w:tc>
          <w:tcPr>
            <w:tcW w:w="4106" w:type="dxa"/>
          </w:tcPr>
          <w:p w14:paraId="0ED3E504" w14:textId="77777777" w:rsidR="00897A4A" w:rsidRPr="003D2D66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A specific scope or </w:t>
            </w:r>
            <w:r w:rsidRPr="003D2D66">
              <w:rPr>
                <w:rFonts w:eastAsia="Arial"/>
              </w:rPr>
              <w:t>focus area</w:t>
            </w:r>
          </w:p>
        </w:tc>
        <w:tc>
          <w:tcPr>
            <w:tcW w:w="4394" w:type="dxa"/>
          </w:tcPr>
          <w:p w14:paraId="720586FE" w14:textId="77777777" w:rsidR="00897A4A" w:rsidRPr="003D2D66" w:rsidRDefault="00897A4A" w:rsidP="00897A4A">
            <w:pPr>
              <w:rPr>
                <w:rFonts w:eastAsia="Arial"/>
              </w:rPr>
            </w:pPr>
            <w:r w:rsidRPr="003D2D66">
              <w:rPr>
                <w:rFonts w:eastAsia="Arial"/>
              </w:rPr>
              <w:t>Share with the LGA</w:t>
            </w:r>
          </w:p>
        </w:tc>
        <w:tc>
          <w:tcPr>
            <w:tcW w:w="4678" w:type="dxa"/>
          </w:tcPr>
          <w:p w14:paraId="5918B57C" w14:textId="77777777" w:rsidR="00897A4A" w:rsidRPr="003D2D66" w:rsidRDefault="00897A4A" w:rsidP="00897A4A">
            <w:pPr>
              <w:rPr>
                <w:rFonts w:eastAsia="Arial"/>
              </w:rPr>
            </w:pPr>
            <w:r w:rsidRPr="003D2D66">
              <w:rPr>
                <w:rFonts w:eastAsia="Arial"/>
              </w:rPr>
              <w:t>At least one week before the Cyber 360</w:t>
            </w:r>
          </w:p>
        </w:tc>
      </w:tr>
      <w:tr w:rsidR="00897A4A" w:rsidRPr="003D2D66" w14:paraId="0CC35E8D" w14:textId="77777777" w:rsidTr="009B38E5">
        <w:tc>
          <w:tcPr>
            <w:tcW w:w="4106" w:type="dxa"/>
          </w:tcPr>
          <w:p w14:paraId="5CE969A7" w14:textId="77777777" w:rsidR="00897A4A" w:rsidRPr="003D2D66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Contextual p</w:t>
            </w:r>
            <w:r w:rsidRPr="003D2D66">
              <w:rPr>
                <w:rFonts w:eastAsia="Arial"/>
              </w:rPr>
              <w:t xml:space="preserve">re-reading </w:t>
            </w:r>
            <w:r>
              <w:rPr>
                <w:rFonts w:eastAsia="Arial"/>
              </w:rPr>
              <w:t>for the team</w:t>
            </w:r>
          </w:p>
        </w:tc>
        <w:tc>
          <w:tcPr>
            <w:tcW w:w="4394" w:type="dxa"/>
          </w:tcPr>
          <w:p w14:paraId="0187158C" w14:textId="77777777" w:rsidR="00897A4A" w:rsidRPr="003D2D66" w:rsidRDefault="00897A4A" w:rsidP="00897A4A">
            <w:pPr>
              <w:rPr>
                <w:rFonts w:eastAsia="Arial"/>
              </w:rPr>
            </w:pPr>
            <w:r w:rsidRPr="003D2D66">
              <w:rPr>
                <w:rFonts w:eastAsia="Arial"/>
              </w:rPr>
              <w:t>Share key documents with the LGA</w:t>
            </w:r>
          </w:p>
        </w:tc>
        <w:tc>
          <w:tcPr>
            <w:tcW w:w="4678" w:type="dxa"/>
          </w:tcPr>
          <w:p w14:paraId="36524239" w14:textId="77777777" w:rsidR="00897A4A" w:rsidRPr="003D2D66" w:rsidRDefault="00897A4A" w:rsidP="00897A4A">
            <w:pPr>
              <w:rPr>
                <w:rFonts w:eastAsia="Arial"/>
              </w:rPr>
            </w:pPr>
            <w:r w:rsidRPr="003D2D66">
              <w:rPr>
                <w:rFonts w:eastAsia="Arial"/>
              </w:rPr>
              <w:t>At least one week before the Cyber 360</w:t>
            </w:r>
          </w:p>
        </w:tc>
      </w:tr>
    </w:tbl>
    <w:p w14:paraId="50FE133A" w14:textId="428A202C" w:rsidR="00897A4A" w:rsidRDefault="00897A4A" w:rsidP="00897A4A"/>
    <w:p w14:paraId="48010D1A" w14:textId="6DAA787D" w:rsidR="00897A4A" w:rsidRDefault="00897A4A" w:rsidP="00897A4A">
      <w:pPr>
        <w:pStyle w:val="Heading2"/>
      </w:pPr>
      <w:r>
        <w:t>Key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3041"/>
        <w:gridCol w:w="3042"/>
      </w:tblGrid>
      <w:tr w:rsidR="00897A4A" w14:paraId="549C2FE4" w14:textId="77777777" w:rsidTr="009B38E5">
        <w:tc>
          <w:tcPr>
            <w:tcW w:w="4106" w:type="dxa"/>
          </w:tcPr>
          <w:p w14:paraId="65249D59" w14:textId="77777777" w:rsidR="00897A4A" w:rsidRPr="000C6967" w:rsidRDefault="00897A4A" w:rsidP="00897A4A">
            <w:pPr>
              <w:pStyle w:val="Heading3"/>
              <w:rPr>
                <w:rFonts w:eastAsia="Arial"/>
              </w:rPr>
            </w:pPr>
            <w:r w:rsidRPr="000C6967">
              <w:rPr>
                <w:rFonts w:eastAsia="Arial"/>
              </w:rPr>
              <w:t>Meeting</w:t>
            </w:r>
          </w:p>
        </w:tc>
        <w:tc>
          <w:tcPr>
            <w:tcW w:w="4394" w:type="dxa"/>
          </w:tcPr>
          <w:p w14:paraId="48B53F04" w14:textId="77777777" w:rsidR="00897A4A" w:rsidRPr="000C6967" w:rsidRDefault="00897A4A" w:rsidP="00897A4A">
            <w:pPr>
              <w:pStyle w:val="Heading3"/>
              <w:rPr>
                <w:rFonts w:eastAsia="Arial"/>
              </w:rPr>
            </w:pPr>
            <w:r w:rsidRPr="000C6967">
              <w:rPr>
                <w:rFonts w:eastAsia="Arial"/>
              </w:rPr>
              <w:t>Who</w:t>
            </w:r>
          </w:p>
        </w:tc>
        <w:tc>
          <w:tcPr>
            <w:tcW w:w="4678" w:type="dxa"/>
          </w:tcPr>
          <w:p w14:paraId="6C3F5491" w14:textId="77777777" w:rsidR="00897A4A" w:rsidRPr="000C6967" w:rsidRDefault="00897A4A" w:rsidP="00897A4A">
            <w:pPr>
              <w:pStyle w:val="Heading3"/>
              <w:rPr>
                <w:rFonts w:eastAsia="Arial"/>
              </w:rPr>
            </w:pPr>
            <w:r w:rsidRPr="000C6967">
              <w:rPr>
                <w:rFonts w:eastAsia="Arial"/>
              </w:rPr>
              <w:t>When</w:t>
            </w:r>
          </w:p>
        </w:tc>
      </w:tr>
      <w:tr w:rsidR="00897A4A" w14:paraId="4B7439CB" w14:textId="77777777" w:rsidTr="009B38E5">
        <w:tc>
          <w:tcPr>
            <w:tcW w:w="4106" w:type="dxa"/>
          </w:tcPr>
          <w:p w14:paraId="06E6295B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Introductory meeting following expression of </w:t>
            </w:r>
            <w:r>
              <w:rPr>
                <w:rFonts w:eastAsia="Arial"/>
              </w:rPr>
              <w:lastRenderedPageBreak/>
              <w:t>interest</w:t>
            </w:r>
          </w:p>
        </w:tc>
        <w:tc>
          <w:tcPr>
            <w:tcW w:w="4394" w:type="dxa"/>
          </w:tcPr>
          <w:p w14:paraId="46CD2E46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As appropriate from council</w:t>
            </w:r>
          </w:p>
        </w:tc>
        <w:tc>
          <w:tcPr>
            <w:tcW w:w="4678" w:type="dxa"/>
          </w:tcPr>
          <w:p w14:paraId="4874FF55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As required</w:t>
            </w:r>
          </w:p>
        </w:tc>
      </w:tr>
      <w:tr w:rsidR="00897A4A" w14:paraId="4DD1A720" w14:textId="77777777" w:rsidTr="009B38E5">
        <w:tc>
          <w:tcPr>
            <w:tcW w:w="4106" w:type="dxa"/>
          </w:tcPr>
          <w:p w14:paraId="44D9F963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First confirmation meeting</w:t>
            </w:r>
          </w:p>
        </w:tc>
        <w:tc>
          <w:tcPr>
            <w:tcW w:w="4394" w:type="dxa"/>
          </w:tcPr>
          <w:p w14:paraId="7941203B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Lead organiser (required)</w:t>
            </w:r>
          </w:p>
          <w:p w14:paraId="527E6C65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Sponsor (optional)</w:t>
            </w:r>
          </w:p>
        </w:tc>
        <w:tc>
          <w:tcPr>
            <w:tcW w:w="4678" w:type="dxa"/>
          </w:tcPr>
          <w:p w14:paraId="57114D5C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10 weeks before the Cyber 360</w:t>
            </w:r>
          </w:p>
        </w:tc>
      </w:tr>
      <w:tr w:rsidR="00897A4A" w14:paraId="315392A5" w14:textId="77777777" w:rsidTr="009B38E5">
        <w:tc>
          <w:tcPr>
            <w:tcW w:w="4106" w:type="dxa"/>
          </w:tcPr>
          <w:p w14:paraId="7F055542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Second check-in</w:t>
            </w:r>
          </w:p>
        </w:tc>
        <w:tc>
          <w:tcPr>
            <w:tcW w:w="4394" w:type="dxa"/>
          </w:tcPr>
          <w:p w14:paraId="0AA4AEA1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Lead organiser (optional)</w:t>
            </w:r>
          </w:p>
        </w:tc>
        <w:tc>
          <w:tcPr>
            <w:tcW w:w="4678" w:type="dxa"/>
          </w:tcPr>
          <w:p w14:paraId="6ACC0E75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8 weeks before the Cyber 360</w:t>
            </w:r>
          </w:p>
        </w:tc>
      </w:tr>
      <w:tr w:rsidR="00897A4A" w14:paraId="25D73D28" w14:textId="77777777" w:rsidTr="009B38E5">
        <w:tc>
          <w:tcPr>
            <w:tcW w:w="4106" w:type="dxa"/>
          </w:tcPr>
          <w:p w14:paraId="6E2D8C65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Second confirmation meeting</w:t>
            </w:r>
          </w:p>
        </w:tc>
        <w:tc>
          <w:tcPr>
            <w:tcW w:w="4394" w:type="dxa"/>
          </w:tcPr>
          <w:p w14:paraId="646FF154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Lead organiser (required)</w:t>
            </w:r>
          </w:p>
          <w:p w14:paraId="358A206C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Sponsor (optional)</w:t>
            </w:r>
          </w:p>
        </w:tc>
        <w:tc>
          <w:tcPr>
            <w:tcW w:w="4678" w:type="dxa"/>
          </w:tcPr>
          <w:p w14:paraId="0F0AA136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6 weeks before the Cyber 360</w:t>
            </w:r>
          </w:p>
        </w:tc>
      </w:tr>
      <w:tr w:rsidR="00897A4A" w14:paraId="2A5CFE6B" w14:textId="77777777" w:rsidTr="009B38E5">
        <w:tc>
          <w:tcPr>
            <w:tcW w:w="4106" w:type="dxa"/>
          </w:tcPr>
          <w:p w14:paraId="4D51E546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Check-in</w:t>
            </w:r>
          </w:p>
        </w:tc>
        <w:tc>
          <w:tcPr>
            <w:tcW w:w="4394" w:type="dxa"/>
          </w:tcPr>
          <w:p w14:paraId="59D57BAE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Lead organiser (optional)</w:t>
            </w:r>
          </w:p>
        </w:tc>
        <w:tc>
          <w:tcPr>
            <w:tcW w:w="4678" w:type="dxa"/>
          </w:tcPr>
          <w:p w14:paraId="6DF6A676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4 weeks before the Cyber 360</w:t>
            </w:r>
          </w:p>
        </w:tc>
      </w:tr>
      <w:tr w:rsidR="00897A4A" w14:paraId="75EC9D3C" w14:textId="77777777" w:rsidTr="009B38E5">
        <w:tc>
          <w:tcPr>
            <w:tcW w:w="4106" w:type="dxa"/>
          </w:tcPr>
          <w:p w14:paraId="4C992AF5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Pre-meeting</w:t>
            </w:r>
          </w:p>
        </w:tc>
        <w:tc>
          <w:tcPr>
            <w:tcW w:w="4394" w:type="dxa"/>
          </w:tcPr>
          <w:p w14:paraId="2B11DBE9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Lead organiser (required)</w:t>
            </w:r>
          </w:p>
        </w:tc>
        <w:tc>
          <w:tcPr>
            <w:tcW w:w="4678" w:type="dxa"/>
          </w:tcPr>
          <w:p w14:paraId="672E4A7D" w14:textId="77777777" w:rsidR="00897A4A" w:rsidRDefault="00897A4A" w:rsidP="00897A4A">
            <w:pPr>
              <w:rPr>
                <w:rFonts w:eastAsia="Arial"/>
              </w:rPr>
            </w:pPr>
            <w:r>
              <w:rPr>
                <w:rFonts w:eastAsia="Arial"/>
              </w:rPr>
              <w:t>At least one day before Cyber 360</w:t>
            </w:r>
          </w:p>
        </w:tc>
      </w:tr>
    </w:tbl>
    <w:p w14:paraId="3FDD56E9" w14:textId="77777777" w:rsidR="00897A4A" w:rsidRPr="00897A4A" w:rsidRDefault="00897A4A" w:rsidP="00897A4A"/>
    <w:sectPr w:rsidR="00897A4A" w:rsidRPr="00897A4A" w:rsidSect="00100350">
      <w:footerReference w:type="even" r:id="rId11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94E7" w14:textId="77777777" w:rsidR="00897A4A" w:rsidRDefault="00897A4A" w:rsidP="0052129E">
      <w:r>
        <w:separator/>
      </w:r>
    </w:p>
  </w:endnote>
  <w:endnote w:type="continuationSeparator" w:id="0">
    <w:p w14:paraId="1AD4E439" w14:textId="77777777" w:rsidR="00897A4A" w:rsidRDefault="00897A4A" w:rsidP="0052129E">
      <w:r>
        <w:continuationSeparator/>
      </w:r>
    </w:p>
  </w:endnote>
  <w:endnote w:type="continuationNotice" w:id="1">
    <w:p w14:paraId="73719B9F" w14:textId="77777777" w:rsidR="00897A4A" w:rsidRDefault="00897A4A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4009" w14:textId="77777777" w:rsidR="008B5701" w:rsidRDefault="008B5701" w:rsidP="0052129E"/>
  <w:p w14:paraId="6EA349AC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87AA" w14:textId="77777777" w:rsidR="00897A4A" w:rsidRDefault="00897A4A" w:rsidP="0052129E">
      <w:r>
        <w:separator/>
      </w:r>
    </w:p>
  </w:footnote>
  <w:footnote w:type="continuationSeparator" w:id="0">
    <w:p w14:paraId="46DBB88A" w14:textId="77777777" w:rsidR="00897A4A" w:rsidRDefault="00897A4A" w:rsidP="0052129E">
      <w:r>
        <w:continuationSeparator/>
      </w:r>
    </w:p>
  </w:footnote>
  <w:footnote w:type="continuationNotice" w:id="1">
    <w:p w14:paraId="12BCDA03" w14:textId="77777777" w:rsidR="00897A4A" w:rsidRDefault="00897A4A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A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97A4A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6ABB64"/>
  <w14:defaultImageDpi w14:val="330"/>
  <w15:chartTrackingRefBased/>
  <w15:docId w15:val="{22BB37B4-E776-4662-8BB5-7A3C65E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3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Abayomi Adisa</dc:creator>
  <cp:keywords/>
  <dc:description/>
  <cp:lastModifiedBy>Abayomi Adisa</cp:lastModifiedBy>
  <cp:revision>1</cp:revision>
  <cp:lastPrinted>2022-07-21T08:46:00Z</cp:lastPrinted>
  <dcterms:created xsi:type="dcterms:W3CDTF">2023-04-21T15:10:00Z</dcterms:created>
  <dcterms:modified xsi:type="dcterms:W3CDTF">2023-04-21T15:13:00Z</dcterms:modified>
</cp:coreProperties>
</file>